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5810" w14:textId="4ff5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законопроекта "О Квалификационной коллегии юстиции"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2001 года N 624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Отозвать находящийся в Мажилисе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Квалификационной коллегии юстиции",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внесенный постановлением Правительства Республики Казахстан от 21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1739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P001739_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