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cc693" w14:textId="6ccc6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реструктуризации задолженности закрытого акционерного общества "Эйр Казахстан" по финансовому лизингу воздушных судов А310-300 и приобретении данных воздушных судов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мая 2001 года N 625. Утратило силу - постановлением Правительства РК от 24 июля 2001 г. N 999 ~P010999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погашения накопленной задолженности закрытого акционерного общества "Эйр Казахстан" (далее - ЗАО "Эйр Казахстан") перед компанией "Boeing Netherlands Leasing В.V." по негосударственному внешнему займу, привлеченному под государственную гарантию Республики Казахстан, и реструктуризации финансового лизинга воздушных судов А310-300 (серийные номера 399 и 412)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совместным предложением Министерства транспорта и коммуникаций Республики Казахстан, Министерства финансов Республики Казахстан и ЗАО "Эйр Казахстан" о досрочном выкупе за 16 (шестнадцать) миллионов долларов США двух воздушных судов А310-300 (серийные номера 399 и 412), находящихся в финансовом лизинге у ЗАО "Эйр Казахстан" от компании "Boeing Netherlands Leasing В.V.", в соответствии с Договором аренды и Договором об участии от 10 апреля 1999 года, а также Договором переуступки и принятия прав и обязательств от 4 июня 1999 года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погашения на возвратной основе за счет средств республиканского бюджета на 2001 год накопленной задолженности ЗАО "Эйр Казахстан" в размере 6 (шесть) миллионов долларов США перед компанией "Boeing Netherlands Leasing В.V." по негосударственному внешнему займу, привлеченному под государственную гарантию от 28 мая 1999 года N 0000036;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выкупа у компании "Boeing Netherlands Leasing В.V." двух воздушных судов А310-300 (серийные номера 399 и 412) за счет финансовых средств, привлекаемых ЗАО "Эйр Казахстан" в размере 10 (десять) миллионов долларов США под государственную гарантию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подписание между ЗАО "Эйр Казахстан" и компанией "Boeing Netherlands Leasing В.V." Договора о покупке воздушных судов (серийные номера 399 и 412) в собственность ЗАО "Эйр Казахстан" и Договора о расторжении договоров, указанных в пункте 1 настоящего постановления, и иных необходимых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после выполнения мероприятий, предусмотренных подпунктом 1) пункта 2 настоящего постановления, подписание договора о залоге воздушных судов (серийные номера 399 и 412) между Министерством финансов Республики Казахстан и ЗАО "Эйр Казахстан" в качестве обеспечения государственной гарантии с учетом всех технических характеристик воздушных судов (серийные номера 399 и 412) и соблюдения ЗАО "Эйр Казахстан" всех необходимых требований по техническому обслуживанию воздушных судов (серийные номера 399 и 412), а также предоставления контргарантии банка второго уровня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после выполнения мероприятий, предусмотренных подпунктами 1) и 2) пункта 2 настоящего постановления, привлечение ЗАО "Эйр Казахстан" займа на сумму 10 (десять) миллионов долларов США под государственную гарантию Республики Казахстан для исполнения обязательств по покупке воздушных судов (серийные номера 399 и 412);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совместно с ЗАО "Эйр Казахстан" внесение предложения в Правительство Республики Казахстан по срокам и условиям возврата отвлеченных из республиканского бюджета средств в связи с исполнением обязательств по государственной гарантии от 28 мая 1999 года N 0000036.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 выданной государственной гарантией от 28 мая 1999 года N 0000036 на основании счета "Boeing Netherlands Leasing В.V." произвести погашение задолженности, накопленной ЗАО "Эйр Казахстан" перед "Boeing Netherlands Leasing В.V.", в размере 6 (шесть) миллионов долларов США за счет средств, предусмотренных в республиканском бюджете на 2001 год по программе "Выполнение обязательств по государственным гарантиям";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совместно с Министерством транспорта и коммуникаций Республики Казахстан и ЗАО "Эйр Казахстан" принять все необходимые меры по обеспечению возврата отвлеченных средств в республиканский бюджет: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переоформить ранее выданную государственную гарантию от 28 мая 1999 года N 0000036 на нового кредитора в качестве обеспечения обязательств ЗАО "Эйр Казахстан" по привлекаемому займу для выкупа воздушных судов (серийные номера 399 и 412) в размере 10 (десять) миллионов долларов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юстиции Республики Казахстан представить кредитору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юридическое заключение о соответствии государственной гарантии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Контроль за исполнением настоящего постановления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Первого заместителя Премьер-Министра Республики Казахстан Ахметова Д.К.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Умбетова А.М.)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