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249" w14:textId="330b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охраны здоровья матери и ребенка в Республике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2001 года N 630. Утратило силу - постановлением Правительства РК от 14 февраля 2003 г. N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8 декабря 2000 года N 1826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задач, поставленных Президентом страны в Послании народу Казахстана "К свободному, эффективному и безопасному обществу" от 24 октября 2000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"Охрана здоровья матери и ребенка в Республике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14 мая 2001 года N 630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Программа Охрана здоровья матери и ребенка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на 2001-2005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 Программа Охрана здоровья матери и ребенка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Республике Казахстан на 2001 - 2005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Основание для              Поручения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      вытекающие из его Послания народу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высказанные на совместном заседании палат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Парламента Республики Казахстан 24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Основные разработчики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Цель                       Основной целью Программы является создание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условий для обеспечения сохранения жизни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здоровья матери и ребенка, получения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качественной медицинской помощи путем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межотраслевого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Задачи                     По вопросам создания механизмов реализации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разработаны конкретные планы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заинтересованных министерств и ведомств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республиканском, местном уровнях и мониторинги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их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Механизм реализации        Подготовка директивных документов,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регламентирующих обеспечение условий сохранения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жизни и здоровья матери и ребенка с учетом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фундаментальных и прикладных задач науки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практики и межотраслевого сотрудничества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решении вопросов охраны здоровья матери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Источники                  Финансовое обеспечение Программы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   за счет республиканского и местных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собственных средств медицинских ВУЗов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колледжей, внешних инвестиций,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международных организаций и стран-доноров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    Реализация Программы будет способствовать 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только улучшению состояния женщин и детей, но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здоровью всего населения, тем самым будет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способствовать процветанию и повышению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благосостояния народов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     2001-2005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 момента провозглашения суверенитета Республика Казахстан стала членом ООН и многих других международных организаций, что позволило ей стать полноправным членом международного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Стратегией развития Республики Казахстан "Казахстан-2030" государство определило одним из основных долгосрочных приоритетов здоровье и благополучие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здоровья населения является основной составляющей национальной безопасности, экономической стабильности и социальной жизни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две трети населения составляют дети до 18 лет и женщины детородного возраста. Понимая важность и актуальность проблемы здоровья нации, охрана здоровья матери и ребенка должна стоять в центре внимания нашего государства, органов здравоохранения,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Казахстану не удалось избежать негативного опыта стран переходного периода, характеризующегося неблагополучием социальной сферы, снижением уровня жизни, увеличением безработицы, внешней и внутренней миграцией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Прошедшие годы характеризовались целым рядом серьезных проблем в области охраны здоровья населения. Отмечена тенденция роста ряда социально-значимых заболеваний: туберкулез, болезни, передающиеся половым путем, онкологические заболевания, диабет, алкоголизм, наркомания, ВИЧ/СПИД-инфекции, психические расстройства.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ухудшилось здоровье детей и женщин детородного возраста, снизились рождаемость и естественный прирост населения при сохраняющихся высоких показателях младенческой и материнской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Создавшаяся ситуация указывает на принятие конкретных мер по улучшению охраны здоровья матери и ребенка для достижения позитивных сдвигов в улучшении генофонда 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"Охрана здоровья матери и ребенка в Республике Казахстан на 2001-2005 годы" разработана в соответствии с заданием Президента страны, высказанным на расширенном заседании Правительства от 9 февраля 2000 года по приоритетности службы материнства и детства.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Анализ современного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охраны здоровья матери и ребенка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социально-экономических преобразований последних лет в Республике Казахстан наблюдается снижение рождаемости (с 1995 г. рождаемость сократилась на 9%), естественного прироста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Снижается индекс здоровья женщин и детей. Показатели материнской и младенческой смертности остаются на высоких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младенческой смертности растет мертворождаемость, смертность в первые сутки после рождения и в периоде новорожденности. Остается высоким процент детей, родившихся с низкой массой тела, врожденными пороками развития. Все это характеризует возрастание интегрированной патологии матери и плода.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индекс здоровья женщин детородного возраста остается низким и составляет всего лишь 20%, в регионах Семипалатинского полигона и Приаралья доходит до 10 %. Среди заболеваний женщин возрастает удельный вес социально-значимых болезней. Трудноразрешимой продолжает оставаться проблема абортов.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Растет заболеваемость среди детей. Ежегодно около 2 миллионов детей переносят острые болезни органов дыхания, 600 тыс. детей - острые кишечные инфекции, которые являются одними из основных причин смерти детей в возрасте первого года. В последние годы дети стали больше подвергаться социально значимым заболеваниям.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республике, особенно среди детей экологически неблагополучных регионов, чаще стали встречаться случаи заболеваний, связанные с нарушением питания и обмена веществ, наследственными факторами, в т.ч. врожденные аномалии.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сельской местности до 80% детей раннего возраста страдают малокровием, отставанием в психофизическом развитии, рахитом. Большинство юношей в силу наличия тех или иных отклонений в здоровье не могут исполнить свой конституционный воинский долг.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последнее время в республике заболевания у детей имеют большие тенденции к затяжному течению. Так, переход заболеваний в хронические формы отмечается в двадцати процентах случаях у детей дошкольного возраста и пятидесяти процентах случаях школьного возраста. Растет количество детей с нарушениями зрения, речи, слуха и осанки.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до 800 тыс. детей находятся на диспансерном учете и лишь 5-6% из них получают лечение в организациях оздоровительного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каждым годом возрастает количество детей-инвалидов, количество которых на сегодняшний день составляет около 50 тысяч. Реабилитация и привлечение их к активной жизни требует особого внимания.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трудностей целевого финансирования на приобретение оборудования и проведение ремонтных работ материально-техническая база организаций охраны материнства и детства находится в неудовлетворительном состоянии. Это отражается на механизмах профилактической работы с детьми и женщинами репродуктивного возраста, качестве лечебно-диагностической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многих областях свернуты службы санитарной авиации, специализированные бригады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кризисной ситуации находятся санаторная и реабилитационная помощь детям и женщинам детородного возраста. Из ранее функционировавших 45 детских санаториев соматического профиля в настоящее время функционируют лишь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нарушения межведомственной координации деятельности между органами здравоохранения и образования ухудшилось медицинское обеспечение организованного детства.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Школы, функционирующие в санаторно-реабилитационных организациях, в отношении материально-технического оснащения, снабжения школьными и методическими принадлежностями находятся в неудовлетворительном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числа брошенных новорожденных опережает развитие сети домов ребенка, вследствие чего дети залеживаются в стационарах, что способствует заражению внутрибольничными инфекциями и отставанию их в психофизическом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изложенное, в настоящее время назрела необходимость разработки Программы "Охрана здоровья матери и ребенка" для защиты прав детей и матерей на сохранение здоровья и улучшения здоровья будущей нации.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Цель и задачи Программы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создание условий для обеспечения сохранения и улучшения жизни, здоровья матери и ребенка; профилактика и снижение заболеваемости среди женщин и детей; улучшение системы оказания качественной специализированной медицинской помощи; реабилитация и санаторное оздоровление женщин и детей; улучшение оснащения, материально-технической базы детских и родовспомогательных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основным задачам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мер и механизмов по решению проблем в области охраны здоровья матери и ребенка в условиях рыночных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улучшение оснащения материально-технической базы детских и родовспомогательных организаций современным медицинским оборудованием и инструментарием;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медицинских работников путем регулярной пред - и постдипломной подготовки современным методам диагностики и лечения.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Основные направления и механизм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реализации Программы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Программы разработан План мероприятий, который предусматривает поэтапное исполнение намеченных мероприятий. Комплексность мероприятий позволит координировать деятельность государственных и местных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и приоритетами достижения цели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1)подготовка директивных документов, регламентирующих регулярное профилактическое обследование женского и детского населения, и направленных на улучшение качества лечебно-диагностической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приоритетность службы детства и родовспоможения в здравоохранении;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межотраслевой подход к решению основных целей Программы в деле охране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доступа детей и матерей ко всем уровням первичной и специализированной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рационального питания детей, беременных женщин и кормящих матерей;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совершенствование медицинского обеспечения детей в детских дошкольных и школьных коллективах и интернатных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своевременность реабилитации и оздоровления детей и матерей;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адресное оздоровление матерей с детьми из экологически неблагоприятных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углубление знаний семьи и общества по вопросам здорового образа жизни, охраны репродуктивного здоровья, безопасного материнства, профилактики заболеваний среди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изучение основ валеологии в системе дошкольного и школьного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взаимодействие с местными органами власти, государственными,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неправительственными и международными организациями для решения конкретных задач в реализации данной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привлечение широких слоев населения, общественных организаций для пропаганды и решения проблем в вопросах охраны здоровья матери и ребенка;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контроль за соблюдением норм законодательства по охране труда женщин на производстве.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4. Необходимые ресурсы и источники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в 2001-2005 годах будет осуществляться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международных организаций (ЮНИСЕФ, ЮНФПА, ЮСАИД и др.) и стран-доноров;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собственные средства медицинских ВУЗов и колледжей.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Предполагаемые финансовые затраты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бюджета на реализацию Программы "Охрана здоровья матери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ребенка в Республике Казахстан" на 2001-2005 годы (в тысячах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  ! 2001 год  ! 2002 год  ! 2003 год  ! 2004 год  ! 2005 год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______________!___________!___________!___________!___________!___________!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Республиканс-                   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кий бюджет        470550     470550       470550      470550      476550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бюджет   3856531    5502346      5418884     5415872     5415872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 4327081  5972896,0    5889434,0     5886422   5892422,0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из государственного бюджета в 2001 году будет осуществляться в пределах средств, утвержденных в республиканском и местных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необходимый для реализации мероприятий в 2002-2005 годах, будет уточняться при разработке и формировании проектов соответствующих бюджетов на соответствующий финансовый год.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5. Ожидаемые результаты от реализации Программы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Программы будет сформирована устойчиво функционирующая система охраны здоровья матери и ребенка с ее приоритетным направлением и централизацией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проблем в охране здоровья матери и ребенка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заболеваемости среди женщин и детей, улучшение психофизического развития детей, улучшение состояния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снижение уровня материнской, младенческой и детской смертности;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доступности и улучшение качества медицинской  помощи детям и матерям;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в республике специализированных служб медицинского обеспечения женщин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условий для снижения детской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санаторной и реабилитационной помощи детскому и женскому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повышение квалификации акушер-гинекологов и педиатров, врачей общей практики, врачей других специальностей при обучении и внедрении в практическую деятельность современных, эффективных и малозатратных методов лечения женщин и детей.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6. План мероприятий по реализации Программы "Охрана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матери и ребенка в Республике Казахстан на 2001-2005 годы"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Мероприятие            !  Форма !Ответствен-!Источник! 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 !заверше-!ные за ис- !финанси-!испол-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 !  ния   !полнение   !рования !нения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_____________________________________!________!___________!________!_______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1                 !    2   !     3     !    4   !    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_____________________________________!________!___________!________!_______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 Организационно-правовые мероприятия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здоровья матери и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Внедрить новые критерии живорож- Приказ    АЗО,АС,АМД, Средства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дения,предложенные ВОЗ (Всемирная     АЗО       МЭТ,МЮ,МТСЗ междуна- 2005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здравоохранения), в гг.                         родных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Кызылорда или Павлодар                             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заций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Координировать деятельность      Норматив- АЗО,МЮ,АС,  Осущест- 2001-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лечебно-профилактических организаций  ный пра-  акимы об-   вляется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совместно с органами ЗАГСа          вовой     ластей,     в преде-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полноту регистрации        акт       гг.Астаны,  лах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случаев рождений, смерти женщин и               Алматы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детей                                                       на содер-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жание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Привести статистическую            -//-    АЗО,АС,МЮ     -//-  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отчетность в соответствие с  Законом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браке и семье"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определением детского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18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 Внедрить современные методы      Норматив- АЗО, акимы  Собст-  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компьютерной связи для координации    ный пра-  областей,   венные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лечебно-профилактичес-   вовой     гг. Астаны,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ких организаций                       акт, ре-  Алматы      Научного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шения                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акимов                педиатрии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и детской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хирургии,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местные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 Научным центрам педиатрии и      Норматив-    АЗО      Собст-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детской хирургии, охраны здоровья     ный пра-              венные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 и ребенка обеспечить           вовой акт             средства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ежегодные издания справочников с                           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анализами педиатрической, акушерско-                       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гинекологической службы в республике                        педиатрии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и детской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хирургии,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здоровья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матери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2. Экология и здоровье женщин и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Изучить особенности заболеваний  Норматив-    АЗО      Средства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патологии развития женщин и детей   ный пра-              стран-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экологически неблагоприятных        вовой акт             доноров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регионах (Семипалатинский, Азгирский,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Капустин Яр, Каркаралинский,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Приаралье)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Вести широкую разъяснительную      -//-    МКИОС,      Осущест- 2001-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работу о влиянии экологической                  МПРОС,АЗО   вляется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обстановки на здоровье населения, в                         в преде-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том числе женщин и детей                                    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содер-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жание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Питание детей и матерей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Внедрение программы ВОЗ          Норматив-    АЗО      Осущест- 2001-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(Всемирной организации здравоохра-    ный пра-              вляется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нения) по грудному вскармливанию      вовой акт             в преде-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лах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содер-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жание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Организовать пред- и постди-       -//-    АЗО,МОН     Собст-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пломное обучение врачей и средних                           венные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работников вопросам                             средства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грудного вскармливания.                                     медицин-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Издать учебный материал для                                 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студентов медицинских ВУЗов и                               ВУЗов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учащихся медколледжей, дидактический                        колледжей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 для обучения беременных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кормящих матерей по вопросам грудного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вскармливания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Поэтапно открыть детские         Решение   Акимы об-   Местные 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молочные кухни в городах, районных    акимов    ластей,     бюджеты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центрах для обеспечения питанием                гг.Астаны,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детей раннего возраста, в частности,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семей, имеющих право на получение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лечебным питанием детей, находящихся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диспансерном учете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 Стимулировать и поддерживать     Решение   Акимы об-   Внешние  2004-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продуктов питания и      акимов    ластей,     инвес-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лечебного питания для детей на малых            гг.Астаны,  тиции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производствах республики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МЭТ,АЗО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Профилактическая работа по охране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женщин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Поэтапное внедрение регистра     Норматив- АЗО, акимы  Местные 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скрининговых профилактических         ный пра-  областей,   бюджеты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осмотров женского и детского          вовой     гг.Астаны,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                             акт, ре-  Алматы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Участвовать в реализации         Отчет по  АЗО,АС,МЭТ, Средства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 ЮНФПА (Фонд народонаселения   выполне-  АСП,АМД,    междуна- 2005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ООН) "Формирование политики           нию       Националь-  родных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народонаселения и планирование        проекта   ная комис-  органи-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развития"                                       сия по де-  заций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лам семьи   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 женщин    доноров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4.3. Проводить скрининг-диагностику   Норматив- АЗО, акимы  Местные 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наиболее часто встречающихся          ный пра-  областей и  бюджеты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врожденных и наследственных заболе-   вовой     гг.Астаны,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ваний (гипотиреоза, фенилкетонурии)   акт, ре-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создание в медико-генетических      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центрах банка данных                 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 Организовать передвижные штатные   -//-        -//-     -//-   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женско-детские консультации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областных (детских) больницах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областных роддомах (перинатальных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4.5.Организовать бесплатное           Норматив-    -//-      -//-   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обследование беременных на            ный право-               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внутриутробные инфекции, врожденные   вой акт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аномалии развития, инфекции,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передаваемые половым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4.6. Обеспечить поэтапное внедрение     -//-       -//-       Сред-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стратегии Интегрированного Введения                           ства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Болезней Детского Возраста                                    между-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(ИВБДВ) в республике                                          народ-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заций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4.7. Издать инструктивные материалы   Норматив-   АЗО         Осуще- 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"школа эпилепсии", "школа больных     ный пра-                ствля-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бронхиальной астмой" и др. для детей  вовой                   ется 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родителей, а также для подготовки   акт                     преде-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инструкторов из числа медицинских                             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работников          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на содер-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4.8. Внедрить общенациональный          -//-     АЗО,         Внешние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скрининг рака шейки матки и рака                 акимы        инвес-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молочной железы                                  областей,    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гг.Астаны,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4.9. Усилить профилактическую работу  Норматив-  АЗО,         Мест-  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предупреждению заболеваний зубов,  ный пра-   акимы        ные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ЛОР патологии у детей школьного       вовой акт, областей,    бюд-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возраста                              решение    гг.Астаны,   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акимов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4.10. Организовать регулярные         Норматив-  МКИОС,       Осуще-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выступления на республиканском        ный пра-   АЗО          ствля-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телевидении, радио и в прессе по      вовой акт               ется 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 здоровья матери и ребенка                            преде-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на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Совершенствование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женщинам и детям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Оказание специализированной      Бюджет-    АЗО         В преде- 2001-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 женщинам и         ная                 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детям в Республиканском научно-       програм-          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исследовательском центре охраны       ма                   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здоровья матери и ребенка,                                 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Научном центре педиатрии и детской                           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хирургии, Республиканской детской 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больнице "Аксай"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5.2. Оказание стационарной             -//-     Акимы        В преде- 2001-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 детям,                       областей  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беременным, роженицам и родильницам             и гг.   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Астаны и    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Алматы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5.3. Модернизация отделений           Приказ    АЗО,         Собст-   2003г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новорожденных по неонатальной         АЗО,      акимы        венные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реанимации в Научном центре           решение   областей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педиатрии и детской хирургии,         Акимов    и гг.       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Научном центре охраны здоровья                Астаны,     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 и ребенка, в профильных                  Алматы       педиат-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родовспомогательных и детских                                рии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 областей                                       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хирургии,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матери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ребенка,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бюджеты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5.4. Разработать нормативы            Приказ    АЗО          Средства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штатного расписания и коечного        АЗО                    на со-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фонда педиатрического,                                       держание гг.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акушерско-гинекологического                                 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профилей                                          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 Осуществить поэтапное оснащение  Норматив- АЗО,         В преде- 2002-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детских и родовспомогательных         ный пра-  акимы     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современным медицинским   вовой     областей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оборудованием для диагностики и       акт, ре-  и гг.      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лечения                               шение     Астаны,    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акимов    Алматы       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на осна-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органи-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ния, мест-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ные бюд-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жеты,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между-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ций и 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доноров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5.6. В виду высокой заболеваемости      -//-        -//-     Местные  2002г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новорожденных создать на базе                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детских областных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 хирургии новорожденных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городах Павлодар и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5.7. Поэтапное оснащение действующих    -//-        -//-      -//-   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отделений по челюстно-лицевой                                   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хирургии специальным оборудованием и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инструментарием для оперативной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коррекции и реабилитации детей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врожденными дефектами лица и челюсти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5.8. Обеспечить закуп лекарственных   Бюджетная     АЗО      В преде- 2001-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препаратов для лечения детей,         программа           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больных лейкемией                                       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публикан-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5.9. Внедрить современные методы      Приказ АЗО   АЗО,      В преде- 2003г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и лечения у детей с                   акимы     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почечной недостаточностью в крупных                областей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городах и областных центрах                        и гг.    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                                    Астаны и  бюдже-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Алматы    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5.10. Осуществлять совершенствование  Норматив-    АЗО       Осуще-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центров и внедрение новых             ный пра-               ствля-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протоколов лечения:     вовой                  ется в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по проблемам стандартов объема      акт                   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акушерско-гинекологической помощи;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по оказания первичной и                                    на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реанимационной помощи новорожденным;                       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неврологической патологии и нарушений                     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опорно-двигательного аппарата,                  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т.ч. тяжелых форм детских            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церебральных параличей;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врожденных и приобретенных пороков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развития, в т.ч. сердечно-сосудистой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ожоговых заболеваний;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эндокринной патологии,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церебрально-гипофизарного нанизма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5.11. Обеспечить развитие             Норматив-   АЗО, МОН,  В преде- 2002-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сурдологопедической помощи детям:     ный пра-    акимы      лах   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кабинетов в поликлиниках  вовой       областей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(детских, клинико-диагностических);   акт, ре-    и гг.     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выделение коек в отолариноголонги-    шение       Астаны,    бюдже-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ческих (ЛОР) отделениях областных     акимов      Алматы     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Охрана здоровья детей в образовательных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 Совместно с санитарно-           Норматив-   МОН, АЗО,  Осуще-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эпидемиологическим управлением        ный пра-    акимы      ствляет- 2005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контролировать соблюдение             вовой       областей,  ся в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санитарно-гигиенических               акт         гг. Аста- 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требований при организации                        ны, Алматы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учебного процесса                                            на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 Изучить патологии детей            -//-     АЗО, МОН,    -//-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школьного и дошкольного возраста,                акимы          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связанные с нарушением санитарно-                областей             гг.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гигиенических требований, с             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целью корректировки гигиенических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условий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 Внедрить в организациях          Приказ     АЗО, МОН    В преде- 2001-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дошкольного и среднего образования    АЗО                    лах   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физические и природные методы                           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закаливания с целью снижения                                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заболеваемости детей                                   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6.4. Принять меры по созданию         Приказ     МОН, АЗО,   В преде- 2001-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соответствующих условий для обучения  АЗО,       акимы об-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воспитания больных детей в школах   решение    ластей и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больницах, санаториях,            акимов     гг. Аста-, 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реабилитационных центрах                         ны, Алматы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7. Медико-социальное обеспечение детей-сирот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детей оставшихся без попечения родителей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 Оказание медицинской помощи      Бюджет-    АЗО,        В преде- 2001-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детям в домах ребенка. Развивать      ная        акимы    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систему действующих загородных зон    программа  областей,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летнего оздоровления,                        гг.        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совершенствовать воспитательную                  Астаны,     бюдже-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работу с детьми                                  Алматы      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7.2. Создать банк данных о            Норматив-  МОН, АЗО,   Средства 2003-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детях-сиротах и детях, оставшихся     ный пра-   акимы       междуна- 2005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попечения родителей и             вовой      областей,   родных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потенциальных усыновителей            акт        гг.        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том числе иностранных)                        Астаны,     заций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Алматы      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 Развивать систему организации      -//-     АЗО, МВД,   В преде- 2002-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кризисных центров по медицинскому                МОН, МТСЗ,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обеспечению и социальной адаптации               акимы  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временного пребывания детей из               областей,  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малообеспеченных и асоциальных                   гг.         бюдже-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семей, детей-сирот, оставшихся                   Астаны,     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попечения родителей и матерей,               Алматы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для детей, попавших в                            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затруднительные социально-бытовые                           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 Разработать и внедрить             -//-     МОН, АЗО    В преде- 2002-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здоровья, профессиональной                      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ориентации, психологической и                           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практической подготовки к труду                             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воспитанников детских домов и                          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школ-интернатов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 Организовать подготовку            -//-     МОН, АЗО     -//-   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родителей, опекунов по вопросам                                 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семейного воспитания и воспитания   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здорового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8. Медико-социальная помощь детям-инвалидам и детям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 Приобщить детей инвалидов        Норматив-  МТСЗ, АЗО,  В преде- 2002-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детей с ограниченными               ный пра-   МОН,     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возможностями к активному образу      вовой      акимы  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жизни                                 акт        областей   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гг.       бюдже-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Астаны,     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Алматы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 Внедрить скрининг-мониторинг     Приказ     АЗО, МОН,   В преде- 2002-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ранней диагностике и лечению       АЗО,       акимы    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отклонений в психическом развитии     решение    областей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ребенка на уровне первичной           акимов     и гг.      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медико-санитарной помощи                         Астаны и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9. Реабилитация и санаторное оздоровление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женщин и детей, организация летнего отдыха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 Оказание специализированной      Бюджетная  АЗО         В преде- 2001-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и реабилитационной        программа           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 детям в республиканском                          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детском санатории "Алатау", в                              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детском                                    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реабилитационном центре "Балбулак"                           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 Осуществить оснащение            Решение     -//-       Респуб-  2005г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детского клини-      бюджетной            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ческого санатория "Алатау"            комиссии               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 Оздоровление детей-инвалидов,    Норматив-   акимы      В преде- 2001-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детей-сирот и ставшихся без           ный пра-    областей   лах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попечения родителей, детей из         вовой       и гг.      средств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малообеспеченных семей,               акт,        Астаны,   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беременных, кормящих матерей и        решение     Алматы,    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детей из экологически                 акимов      МОН,       и мест-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неблагополучных регионов в                        АЗО, МТСЗ, 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учебно-                           СФПРК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оздоровительном центре "Бобек",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детских санаториях,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реабилитационных центрах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"Мать и дитя", домах отдыха,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лагерях санаторного типа,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ведомственных, профсоюзных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санаторно-курортных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9.4. Разработать методические         Приказ АЗО  АЗО       Собствен- 2002-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рекомендации по современным                                 ные сред- 2005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программам и технологиям                                    ства рес-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оздоровления детей и матерей                                публи-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ций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