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913" w14:textId="0d7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XXI заседания Координационного транспортного совещания государств-участников Содружества Независимых Государств в городе Астане 17-18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2001 года N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сотрудничества в области транспорта в рамках Содружества Независимых Государств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провести 17-18 мая 2001 года в городе Астане XXI заседания Координационного транспортного совещания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принять конкретные меры по выполнению поручений, предусмотренных прилагаемым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Министерству транспорта и коммуникаций Республики Казахстан финансирование проведения XXI заседания Координационного транспортного совещания государств-участников Содружества Независимых Государств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17 мая 2001 года N 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подготовке и проведению XXI заседания Координационного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транспортного совещания государств-участников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Независимых Государств в городе Астане 17-18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 Мероприятия              !Срок испол-!Ответственные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 !нения     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___!_____________________________________________!___________!_____________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Обеспечить организационные мероприятия по       16 мая      МТК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 и проведению  XXI заседания          2001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Координационного транспортного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Обеспечить безопасность делегаций в аэропорту,  16-19 мая   МВД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маршрутам следования, поддержание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общественного порядка в местах посещения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ходе проведения совещания в период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Подготовить материалы к заседанию (согласно     16 мая      МТК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повестке дня)                                   2001 г.     МВД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Представить отчет в Правительство Республики    1 июня      МТК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 проведении XXI заседания            2001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Координационного транспортного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