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93ea" w14:textId="a1a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1999 N 499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2001 года N 656. Утратило силу - постановлением Правительства РК от 26 ноября 2003 г. N 1180 (P031180)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апреля 1999 года N 499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P990499_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культуры, информации и общественного согласия Республики Казахстан" (САПП Республики Казахстан, 1999 г., N 16, ст. 164)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"одного вице-Министра" заменить словами "двух вице-Министров, в том числе одного первого".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