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e207" w14:textId="cde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"О племенном животноводстве"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находящийся в Мажилисе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P001934_ </w:t>
      </w: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племенном животноводстве", внесенный постановлением Правительства Республики Казахстан от 29 декабря 2000 года N 1934.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