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ef0e" w14:textId="e49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"О признании утратившим силу Закона Республики Казахстан "О племенном животноводстве"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находящийся в Мажилисе Парламента Республики Казахстан 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P010117_ </w:t>
      </w:r>
      <w:r>
        <w:rPr>
          <w:rFonts w:ascii="Times New Roman"/>
          <w:b w:val="false"/>
          <w:i w:val="false"/>
          <w:color w:val="000000"/>
          <w:sz w:val="28"/>
        </w:rPr>
        <w:t>"О признании утратившим силу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племенном животноводстве", внесенный постановлением Правительства Республики Казахстан от 24 января 2001 года N 117.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