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6d4a" w14:textId="fe76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заседания казахстанско- катарской совместной комиссии на высоком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Государством Катар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в период с 23 по 29 мая 2001 года в городах Астане и Алматы второе заседание казахстанско-катарской совместной комиссии на высоком уровне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иностранных дел Республики Казахстан обеспечить организационные и протокольные мероприятия по подготовке и проведению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Управлением Делами Президента Республики Казахстан (по согласованию), акимами городов Астаны и Алматы принять необходимые меры по размещению и транспортному обслуживанию членов катарской части Комиссии в городах Астане и Алматы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27 сентября 2001 г. N 1265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P011265_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для проведения заседания комиссии и пребывания членов катарской делегации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обеспечить освещение мероприятий в рамках заседания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22 мая 2001 года N 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Организационные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 размещению и обслуживанию членов катарской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совместной Комиссии на высоком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катарской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совместной Комиссии на высоком уровне в городе Астане и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паритетной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27 сентября 2001 г. N 1265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Изготовление печатной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Приобретение сувениров для членов катарской части совместной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на высоком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Организация встречи и проводов членов катарской части совместной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на высоком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Подготовка организационно-протокольных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Организация официального ужина.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