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4ce2" w14:textId="13b4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августа 1999 года N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16 августа 1999 года N 1164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P991164_ </w:t>
      </w:r>
      <w:r>
        <w:rPr>
          <w:rFonts w:ascii="Times New Roman"/>
          <w:b w:val="false"/>
          <w:i w:val="false"/>
          <w:color w:val="000000"/>
          <w:sz w:val="28"/>
        </w:rPr>
        <w:t>
  "О ставках таможенных 
платежей на ввозимую иностранную валюту"(САПП Республики Казахстан, 1999 
г., N 41, ст. 359).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его официального 
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