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5577" w14:textId="e125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2001 года N 695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 и дополнения: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постановление Правительства Республики Казахстан от 3 декабря 1999 года N 1852 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делам здравоохранения" (САПП Республики Казахстан, 1999 г., N 53, ст. 527):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Положении об Агентстве Республики Казахстан по делам здравоохранения,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21) пункта 11 после слова "лицензирование" дополнить словами "в том числе видов деятельности, связанных с оборотом наркотических средств, психотропных веществ и прекурсоров в системе здравоохранения: перевозка, приобретение, хранение, распределение, реализация, использование, уничтожение";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Утратил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4) 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Агентство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Герб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Государственная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на виды деятельности, связанные с оборотом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наркотических средств, психотропных веществ и прекурсоров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11 утратило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12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Государственной лицензии на виды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___ от "__"_______ 200 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лицензии не действительно)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12 утратило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