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de5" w14:textId="1cb1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населению штата Гуджарат Республики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материальной помощи населению штата Гуджарат Республики Индия, пострадавшему в результате разрушительного землетрясения, происшедшего 26 января 2001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чрезвычайным ситуациям для последующей передачи Правительству Республики Индия из резерва Правительства Республики Казахстан, предусмотренного в республиканском бюджете на 2001 года на ликвидацию чрезвычайных ситуаций природного и техногенного характера и иные непредвиденные расходы 50 (пятьдесят) тысяч долларов США для оказания материальной помощи населению штата Гуджарат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конвертировать указанные средства и в установленном порядке перечислить их на специальный счет Премьер-Министра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информировать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дипломатическим каналам Правительство Республики Индия об оказании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