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092a" w14:textId="9020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8 января 1997 года N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2001 года N 700.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8 января 1997 года N 21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P970021_ </w:t>
      </w:r>
      <w:r>
        <w:rPr>
          <w:rFonts w:ascii="Times New Roman"/>
          <w:b w:val="false"/>
          <w:i w:val="false"/>
          <w:color w:val="000000"/>
          <w:sz w:val="28"/>
        </w:rPr>
        <w:t>
 "Об упрощении порядка оформления необходимых документов при экспорте и внутренней реализации зерна и продуктов его переработки" (САПП Республики Казахстан, 1997 г., N 1, ст. 6)следующие изменения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 и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"Республиканской хлебной инспекцией при Министерстве" заменить словами "Республиканским государственным предприятием "Казагрэкс" Министерства";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"ее" заменить словом "его";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"Главному управлению государственного ветеринарного надзора на границе и транспорте Комитета ветеринарии Министерства" заменить словом "Министерству";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пунктом 9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"Министерству сельского хозяйства Республики Казахстан утвердить форму сертификата  качества зерна, порядок его выдачи и применения".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