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030e" w14:textId="fb50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заседания Координационного совета руководителей органов налоговых (финансовых) расследований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второго заседания Координационного совета руководителей органов налоговых (финансовых) расследований государств- участников Содружества Независимых Государств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финансовой полиции Республики Казахстан провести 28-29 мая 2001 года в городе Алматы второе заседание Координационного совета руководителей органов налоговых (финансовых) расследований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финансирование расходов на проведение второго заседания Координационного совета руководителей органов налоговых (финансовых) расследований государств-участников Содружества Независимых Государств за счет средств, предусмотренных в республиканском бюджете на 2001 год по программе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"Представительские расходы".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Горяева В.В.)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