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6f0" w14:textId="2019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2000 года N 1947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2001 года N 708. Утратило силу постановлением Правительства Республики Казахстан от 26 июня 2010 года № 651.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26.06.2010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N 1947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первоочередных мерах развития туристской отрасли (САПП Республики Казахстан, 2000 г., N 56, ст. 625)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