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f21" w14:textId="e394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2000 года 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собственности, не подлежащих приватизации"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43, ст. 513)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25,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"25. ОАО "КаздорНИИ" (г. Алматы) 90 %".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