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c8a8d" w14:textId="bfc8a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участков недр (блоков) Республики Казахстан по твердым полезным ископаемым, углеводородному сырью, подземным водам и лечебным грязям, подлежащих выставлению Компетентным органом на открытый конкурс инвестиционных программ на получение права недропользования в 2001 году</w:t>
      </w:r>
    </w:p>
    <w:p>
      <w:pPr>
        <w:spacing w:after="0"/>
        <w:ind w:left="0"/>
        <w:jc w:val="both"/>
      </w:pPr>
      <w:r>
        <w:rPr>
          <w:rFonts w:ascii="Times New Roman"/>
          <w:b w:val="false"/>
          <w:i w:val="false"/>
          <w:color w:val="000000"/>
          <w:sz w:val="28"/>
        </w:rPr>
        <w:t>Постановление Правительства Республики Казахстан от 25 мая 2001 года N 721</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со статьей 7 Указа Президента Республики Казахстан, 
имеющего силу Закона, от 27 января 1996 года N 2828  
</w:t>
      </w:r>
      <w:r>
        <w:rPr>
          <w:rFonts w:ascii="Times New Roman"/>
          <w:b w:val="false"/>
          <w:i w:val="false"/>
          <w:color w:val="000000"/>
          <w:sz w:val="28"/>
        </w:rPr>
        <w:t xml:space="preserve"> U962828_ </w:t>
      </w:r>
      <w:r>
        <w:rPr>
          <w:rFonts w:ascii="Times New Roman"/>
          <w:b w:val="false"/>
          <w:i w:val="false"/>
          <w:color w:val="000000"/>
          <w:sz w:val="28"/>
        </w:rPr>
        <w:t>
  "О недрах и 
недропользовании" Правительство Республики Казахстан постановляет:
</w:t>
      </w:r>
      <w:r>
        <w:br/>
      </w:r>
      <w:r>
        <w:rPr>
          <w:rFonts w:ascii="Times New Roman"/>
          <w:b w:val="false"/>
          <w:i w:val="false"/>
          <w:color w:val="000000"/>
          <w:sz w:val="28"/>
        </w:rPr>
        <w:t>
          1. Утвердить прилагаемый Перечень участков недр (блоков) Республики 
Казахстан по твердым полезным ископаемым, углеводородному сырью, подземным 
водам и лечебным грязям, подлежащих выставлению Компетентным органом на 
открытый конкурс инвестиционных программ на получение права 
недропользования в 2001 году.
</w:t>
      </w:r>
      <w:r>
        <w:br/>
      </w:r>
      <w:r>
        <w:rPr>
          <w:rFonts w:ascii="Times New Roman"/>
          <w:b w:val="false"/>
          <w:i w:val="false"/>
          <w:color w:val="000000"/>
          <w:sz w:val="28"/>
        </w:rPr>
        <w:t>
          2. Министерству энергетики и минеральных ресурсов Республики 
Казахстан организовать проведение открытого конкурса инвестиционных 
программ на получение права недропользования на разведку, добычу и 
совмещенную разведку и добычу по участкам недр (блоков) согласно 
прилагаемому Перечню.
</w:t>
      </w:r>
      <w:r>
        <w:br/>
      </w:r>
      <w:r>
        <w:rPr>
          <w:rFonts w:ascii="Times New Roman"/>
          <w:b w:val="false"/>
          <w:i w:val="false"/>
          <w:color w:val="000000"/>
          <w:sz w:val="28"/>
        </w:rPr>
        <w:t>
          3. Настоящее постановление вступает в силу со дня подписания.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
                                                 Республики Казахстан
                                              от 25 мая 2001 года N 721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участков недр (блоков) Республики Казахстан по        
</w:t>
      </w:r>
      <w:r>
        <w:rPr>
          <w:rFonts w:ascii="Times New Roman"/>
          <w:b w:val="false"/>
          <w:i w:val="false"/>
          <w:color w:val="000000"/>
          <w:sz w:val="28"/>
        </w:rPr>
        <w:t>
</w:t>
      </w:r>
    </w:p>
    <w:p>
      <w:pPr>
        <w:spacing w:after="0"/>
        <w:ind w:left="0"/>
        <w:jc w:val="left"/>
      </w:pPr>
      <w:r>
        <w:rPr>
          <w:rFonts w:ascii="Times New Roman"/>
          <w:b w:val="false"/>
          <w:i w:val="false"/>
          <w:color w:val="000000"/>
          <w:sz w:val="28"/>
        </w:rPr>
        <w:t>
       твердым полезным ископаемым, углеводородному сырью, подземным 
       водам и лечебным грязям, подлежащих выставлению Компетентным        
          органом на открытый конкурс инвестиционных программ на 
                 получение права недропользования в 2001 году              
              Совмещенная разведка и добыча твердых полезных 
                               ископаемых
___________________________________________________________________________
N N! Наименование объекта недропользования!Вид полезного!      Область 
п/п!                                      !ископаемого  !
---------------------------------------------------------------------------
 1 !                       2              !      3      !        4
---------------------------------------------------------------------------
1   Участок Малеевский                     полиметаллы    Восточно-      
                                                          Казахстанская
--------------------------------------------------------------------------
2   Месторождение Лосевское                тантал         Северо-
                                                          Казахстанская
--------------------------------------------------------------------------
3   Месторождение Эспе                     золото         Восточно-      
                                                          Казахстанская
--------------------------------------------------------------------------
4   Участок Улькенсай                      барит          Жамбылская
--------------------------------------------------------------------------
5   Улытау-Жездинская площадь              черные металлы Карагандинская
--------------------------------------------------------------------------
6   Атасуйская площадь                     бентонит       Карагандинская
--------------------------------------------------------------------------
7   Участок Барак                          уголь          Восточно-      
                                                          Казахстанская
--------------------------------------------------------------------------
8   Южно-Тохтаровско-Барамбаевская         золото         Костанайская
    площадь
--------------------------------------------------------------------------
9   Площадь Дальненская                    золото,        Павлодарская,
                                           полиметаллы    Карагандинская 
--------------------------------------------------------------------------
10  Месторождение Коктасжал                медь           Карагандинская
--------------------------------------------------------------------------
11  Месторождение Тохтанай                 уголь          Восточно-      
                                                          Казахстанская
--------------------------------------------------------------------------
12  Месторождение Майбулак-Шакырты         уголь          Восточно-      
                                                          Казахстанская
--------------------------------------------------------------------------
13  Месторождение Кызыл-Тальское           уголь          Жамбылская
--------------------------------------------------------------------------
14  Участки Актас 1,2. Полиметаллический   золото         Карагандинская
--------------------------------------------------------------------------
15  Участки Среда-Юго-Западный и Майбулак  золото         Восточно-      
                                                          Казахстанская
--------------------------------------------------------------------------
16  Участок Аулие Южно-Приишимской        россыпное      Северо-      
    площади                                золото         Казахстанская
--------------------------------------------------------------------------
17  Месторождение Дружное                  полиметаллы    Жамбылская
--------------------------------------------------------------------------
18  Участок Акпан Северный                 золото         Актюбинская
---------------------------------------------------------------------------
19  Участок Коксуат-Ргайты                 россыпное      Алматинская
                                           золото
---------------------------------------------------------------------------
20  Участок Булак                          россыпное      Северо-
                                           золото         Казахстанская
--------------------------------------------------------------------------
21  Степнякский рудный район               россыпное      Акмолинская
                                           золото
---------------------------------------------------------------------------
22  Месторождение Тобольское               титан          Костанайская
---------------------------------------------------------------------------
23  Рудопроявление Аксайское               марганец       Карагандинская
--------------------------------------------------------------------------
24  Рудопроявление Картобай                марганец       Карагандинская
--------------------------------------------------------------------------
25  Рудопроявление Керегежайган            железо,        Карагандинская
                                           марганец
-------------------------------------------------------------------------- 
26  Месторождение Мадениет                 золото         Акмолинская
-------------------------------------------------------------------------
27  Месторождение Александровское          золото         Акмолинская
-------------------------------------------------------------------------  
28  Месторождение Жаналык                  золото         Акмолинская
-------------------------------------------------------------------------
29  Месторождение Болдыколь                золото         Восточно-
                                                          Казахстанская
------------------------------------------------------------------------- 
30  Май-Булак-Кан-Чингизская площадь       золото         Восточно-
                                                          Казахстанская
-------------------------------------------------------------------------
31  Участок-Кзыл-Тырский                   полиметаллы    Восточно-
                                                          Казахстанская
------------------------------------------------------------------------- 
32  Рудопроявление Канбасай                полиметаллы    Южно-            
                                                          Казахстанская
------------------------------------------------------------------------- 
33  Рудопроявление Куруктай                полиметаллы    Южно-            
                                                          Казахстанская
-------------------------------------------------------------------------
34  Рудопроявление Иткалган                полиметаллы    Южно-            
                                                          Казахстанская
-------------------------------------------------------------------------  
35  Месторождение Шанаш                    золото         Актюбинская
-------------------------------------------------------------------------
36  Каржантауское рудное поле              золото,        Южно-            
                                           серебро        Казахстанская
------------------------------------------------------------------------- 
37  Бассейн р.Чигилек                      золото         Восточно-
                                                          Казахстанская
-------------------------------------------------------------------------
38  Рудопроявление Западное                золото         Алматинская
-------------------------------------------------------------------------
39  Рудопроявление Беркара                 полиметаллы    Карагандинская
-------------------------------------------------------------------------
40  Рудопроявление Темирлик                медь           Алматинская
-------------------------------------------------------------------------
41  Месторождение Карабайбулак 1           золото         Южно-
                                                          Казахстанская
-------------------------------------------------------------------------
42  Месторождение Коксай                   медь, золото,  Алматинская
                                           серебро,
                                           молибден
--------------------------------------------------------------------------
43  Месторождение Бапы                     железо         Карагандинская
--------------------------------------------------------------------------
44  Долина р. Жанама                       россыпное      Восточно-
                                           золото         Казахстанская
--------------------------------------------------------------------------
45  Месторождение Айткокше                 марганец       Мангистауская
-------------------------------------------------------------------------- 
46  Месторождение Кулетское                мусковит       Акмолинская
--------------------------------------------------------------------------
47  Месторождение Таскайнар Южный          флюорит        Жамбылская
--------------------------------------------------------------------------
48  Месторождение Шоптыколь                золото         Актюбинская
--------------------------------------------------------------------------
49  Площадь рудного поля месторождения     золото         Акмолинская
    Ортасай
-------------------------------------------------------------------------
50  Рудопроявление Кос-Кудук               золото         Восточно-     
                                                          Казахстанская
-------------------------------------------------------------------------  
51  Техногенные минеральные образования    железо,        Карагандинская
    Каражальского ГОКа - отвал N 7         марганец
    рудника Восточный Каражал
-------------------------------------------------------------------------
52  Техногенные минеральные образования    медь          Карагандинская
    Карсакпайского медеплавильного завода        
-------------------------------------------------------------------------  
53  Техногенные минеральные образования    молибден       Карагандинская
    Нижне-Кайрактинской обогатительной             
    фабрики
------------------------------------------------------------------------- 
54  Участок Чакпактас                      магнезит,      Восточно-
                                           хризопраз      Казахстанская
-------------------------------------------------------------------------
55  Участок Ивановский                     золото         Восточно-
                                                          Казахстанская
------------------------------------------------------------------------
56  Месторождение Горностаевское           лигниты        Восточно-
                                                          Казахстанская
------------------------------------------------------------------------
57  Месторождение Сарыкабылды              черные металлы Карагандинская  
------------------------------------------------------------------------
58  Участок N 1 северо-западного           медь,          Восточно-
    Прииртышья в Шемонаихинском и          полиметаллы    Казахстанская
    Глубоковском районах
------------------------------------------------------------------------
59  Приишимская площадь                    марганец       Акмолинская
------------------------------------------------------------------------
60  Участок Южно-Балкымбайский             золото,        Актюбинская
                                           серебро,
                                           цветные металлы
------------------------------------------------------------------------
61  Керегетасская площадь                  золото,        Карагандинская
                                           серебро, 
                                           платиноиды
-------------------------------------------------------------------------
62  Восточный участок Тарутинского         магнетиты      Костанайская
    месторождения             
-------------------------------------------------------------------------
63  Месторождение Южный Караултюбе         золото         Акмолинская
------------------------------------------------------------------------- 
64  Участок Каракуыс                       россыпное      Восточно-
                                           золото         Казахстанская
-------------------------------------------------------------------------
65  Месторождение Кызыл-Тальское           бурый уголь    Южно-
                                                          Казахстанская
---------------------------------------------------------------------------
66  Месторождение Сатимола                 бор            Западно-
                                                          Казахстанская
---------------------------------------------------------------------------
                 Добыча твердых полезных ископаемых
___________________________________________________________________________
N N! Наименование объекта недропользования!Вид полезного!      Область 
п/п!                                      !ископаемого  !
---------------------------------------------------------------------------
 1 !                       2              !      3      !        4
---------------------------------------------------------------------------
1   Месторождения Индерское NN 90, 93,     бораты         Атырауская
    98, 100, 104, 105, 107, 108, 109, 
    110
-------------------------------------------------------------------------- 
2   Техногенные минеральные образования    бораты         Атырауская,
    месторождения Индерское NN 88, 94, 95,                Западно-
    98, 99, 102                                           Казахстанская
--------------------------------------------------------------------------
3   Месторождение Сарыкольское             уголь          Павлодарская
-------------------------------------------------------------------------  
4   Экибастузское месторождение, поле 11   уголь          Павлодарская
-------------------------------------------------------------------------
5   Месторождение Жалын                    уголь          Карагандинская   
-------------------------------------------------------------------------
6   Пласты К10-К12 в охранном целике 
    шахты Дубовская                        уголь          Карагандинская
-------------------------------------------------------------------------
7   Месторождение Шубаркольское, участок
    Восточный                              уголь          Карагандинская
--------------------------------------------------------------------------
8   Участок VII Карагандинского бассейна   уголь          Карагандинская
--------------------------------------------------------------------------
9   Месторождение Кулан-Кетпес 
    (залежи 7-8)                           флюорит        Жамбылская
--------------------------------------------------------------------------
10  Месторождение Кулан (участок 1)        уголь          Жамбылская
-------------------------------------------------------------------------- 
11  Месторождение Васильевское             золото         Восточно-
                                                          Казахстанская
-------------------------------------------------------------------------
12  Месторождение Баян                     вольфрам       Северо-        
                                                          Казахстанская
-------------------------------------------------------------------------- 
13  Месторождение Кумдыколь                алмазы         Акмолинская
--------------------------------------------------------------------------
14  Месторождение Сувенир                  золото,        Павлодарская
                                           полиметаллы
--------------------------------------------------------------------------
15  Месторождение Шалкия                   полиметаллы    Кызылординская
-------------------------------------------------------------------------- 
16  Месторождение Акбастау                 полиметаллы    Восточно-
                                                          Казахстанская
--------------------------------------------------------------------------
17  Месторождение Космурун                 полиметаллы    Восточно-
                                                          Казахстанская
--------------------------------------------------------------------------
18  Месторождение Саяк IV                  золото         Карагандинская
--------------------------------------------------------------------------
19  Месторождение Кеныспай                 золото         Карагандинская
--------------------------------------------------------------------------
20  Месторождение Косколь-1                золото         Актюбинская
--------------------------------------------------------------------------
21  Хвосты ММС Соколово-Сарбайского        серебро,       Костанайская
    месторождения                          цинк, медь,
                                           кобальт  
-------------------------------------------------------------------------  
22  Месторождение Карчигинское             медь           Восточно-
                                                          Казахстанская
------------------------------------------------------------------------ 
23  Месторождение Сулучекинское            уран           Алматинская
------------------------------------------------------------------------  
24  Месторождение Ахметкино                тантал,        Восточно-
                                           олово          Казахстанская
-----------------------------------------------------------------------   
25  Месторождение Герес                    фосфориты      Южно-
                                                          Казахстанская
-----------------------------------------------------------------------    
26  Месторождение Кок-Джон (участок        фосфориты      Жамбылская
    Кесик-Тюбе) 
----------------------------------------------------------------------     
27  Месторождение Кок-Джон (участок        фосфориты      Жамбылская 
    Арал-Тюбе) 
----------------------------------------------------------------------     
28  Месторождение Дубовское                бурый уголь    Восточно-
                                                          Казахстанская
------------------------------------------------------------------------- 
29  Месторождение Актас                    горный         Карагандинская
                                           хрусталь
-------------------------------------------------------------------------  
30  Месторождение Кулантауское             вермикулит    Южно-Казахстанская
--------------------------------------------------------------------------
31  Участки NN 3,4 Саранского района 
    Карагандинского угольного бассейна     уголь          Карагандинская
___________________________________________________________________________
                     Разведка углеводородного сырья
___________________________________________________________________________
NN !                                                 !
п/п!   Наименование объекта недропользования         !     Область
___________________________________________________________________________
1                         2                                  3
___________________________________________________________________________
1   Месторождение Алибек Восточный                    Актюбинская
---------------------------------------------------------------------------
2   Участок Северный Блоки ХХI-21-F(частично), 
    ХХI-22-D(частично), Е(частично), F; ХХI-23-В, 
    С,D,Е,F(частично); ХХII-21-D(частично),           Актюбинская
    С(частично), Е(частично),F(частично); ХХII-22-
    А(частично), В(частично), С(частично), D(частично), 
    Е(частично),F(частично); 
    ХХII-23-А(частично), В(частично), С(частично),
    D(частично), Е(частично)
--------------------------------------------------------------------------
3   Участок Атырау в пределах блоков: ХХII-11-
    Е(частично),-F(частично); ХХII-12-D(частично),    Атырауская
    -Е,F; ХХII-13-D,Е; ХХIII-11-В,С,Е,F (частично); 
    ХХIII-12; ХХIII-13-А,В,D,Е,F(частично);                    
    ХХIV-11-В(частично),С,Е(частично),F; ХХIV-12; 
    ХХIV-13; ХХV-11-В(частично),С(частично),F(частично); 
    ХХV-12; ХХV-13-А(частично),D(частично)
--------------------------------------------------------------------------
4   Центральная территория восточной части            Актюбинская
    Прикаспийской впадины. Блоки ХХIII-22(частично), 
    23(частично); ХХIV-21(частично),22(частично), 
    23(частично); ХХV-21(частично),22(частично)
-------------------------------------------------------------------------
5   Блоки ХХХVIII-45, 46, ХХХIХ-46-А(частично), 
    В(частично), С,D(частично), Е(частично),F         Южно-Казахстанская
-------------------------------------------------------------------------
6   Блоки ХL-42; ХLI-42,43                            Южно-Казахстанская
------------------------------------------------------------------------
7   Блоки IХ-55(частично),56(частично),57(частично), 
    58(частично),Х-55(частично),56(частично),         Павлодарская,
    57,58;ХI-57,58,59(частично),60,61; ХII-59         Акмолинская
    (частично),60(частично),61(частично)
----------------------------------------------------------------------     
8   Блоки ХХХII-30,31; ХХХIII-30,31; ХХХIV-29
    (частично),30,31; ХХХV-30(частично),31            Кызылординская
------------------------------------------------------------------------
9   Блоки ХIII-14(частично),15(частично);ХIV-13
    (частично), 14(частично),15(частично)             Западно-Казахстанская
--------------------------------------------------------------------------
10  Блоки ХХIII-74,75; ХХIV-74,75; ХХV-74,75          Восточно-
    (частично)                                        Казахстанская
--------------------------------------------------------------------------
11  Блоки ХХХV-68-А(частично), В(частично),
    С(частично), D(частично), Е(частично),            Восточно-
    F(частично)                                       Казахстанская
--------------------------------------------------------------------------
12  Блоки ХХХIII-16-D,Е,F; ХХХIV-16-А,В,С             Мангистауская
--------------------------------------------------------------------------
13  Блоки ХХХIV-48; ХХХV-48,49,51(частично); 
    ХХХVI-48,49,50,51                                 Карагандинская
--------------------------------------------------------------------------
14  Блоки ХХVI-37,38,39-А(частично), 
    В(частично),D,Е; ХХVII-37,38,39                   Карагандинская
--------------------------------------------------------------------------
15  Блоки ХI-62-В,С,Е,F;ХI-63;ХI-64(частично),
    ХI-65-А,В(частично),С(частично),D(частично), 
    Е(частично), F(частично), ХII-62-В,С,Е,F; 
    ХII-63(частично); ХII-64(частично); 
    ХII-65(частично)                                  Павлодарская 
---------------------------------------------------------------------------
16  Блоки VII-62-D,Е,F; VII-63-D(частично),
    Е(частично); VIII-62-А,В,С(частично), D,Е,F; 
    VIII-63-А(частично),В(частично), С(частично), 
    D,Е,F                                             Павлодарская
---------------------------------------------------------------------------
17  Блоки ХХIХ-39-С(частично); ХХХ-39-В(частично), 
    С(частично)                                       Кызылординская
--------------------------------------------------------------------------
18  Структура Кендырлик                               Южно-Казахстанская
--------------------------------------------------------------------------
19  Блоки ХIХ-36-Е(частично),F;ХIХ-37-D,Е,F
    (частично); ХХ-36-В(частично),С,Е(частично), 
    F(частично), ХХ-37-А,В,С(частично),D(частично), 
    Е(частично), F(частично)                          Костанайская
--------------------------------------------------------------------------
20  Участок Балыкши, Восточная часть                  Атырауская           
___________________________________________________________________________
           Совмещенная разведка и добыча углеводородного сырья
___________________________________________________________________________
NN !                                                 ! 
п/п!   Наименование объекта недропользования         !  Область
___________________________________________________________________________
 1                          2                        !       3
___________________________________________________________________________
1   Месторождение Каратал                              Атырауская
---------------------------------------------------------------------------
2   Месторождение Жетыбай Северо-Западный              Мангистауская
---------------------------------------------------------------------------
3   Месторождение Караоба                              Мангистауская
---------------------------------------------------------------------------
4   Месторождение Коныс Южный                          Кызылординская
---------------------------------------------------------------------------
5   Месторождение Даулеталы                            Атырауская
---------------------------------------------------------------------------
6   Месторождение Равнинное                            Атырауская
---------------------------------------------------------------------------
7   Месторождение Доссор Юго-Западный                  Атырауская
-------------------------------------------------------------------------- 
8   Месторождение Морское                              Атырауская
-------------------------------------------------------------------------- 
9   Блоки ХХII-9-С,F; ХХII-10; ХХII-11-А(частично), 
    D; ХХIII-9-С,F; XXIII-10                           Атырауская
-------------------------------------------------------------------------- 
10  Участок Кокарал в пределах блоков ХХVIII-27-F
    (частично),ХХVIII-28-D(частично),Е(частично),
    F(частично), ХХVIII-29-D(частично),Е(частично), 
    ХХIХ-27-В(частично),С(частично),F(частично), 
    ХХIХ-28-А,В,С(частично),D(частично),Е(частично), 
    F(частично),ХХIХ-29-А(частично),В(частично),
    D,Е(частично)                                      Кызылординская
-------------------------------------------------------------------------
11  Блоки ХХVII-24,25; ХХVIII-23,24,25; ХХIХ-23,24
    (частично), 25(частично); ХХХ-24(частично),25       Актюбинская
-------------------------------------------------------------------------
12  Блоки ХХVIII-15-F(частично); ХХVIII-16-А(частично), 
    В(частично), D(частично), Е(частично), F(частично);                    
    ХХIХ-15-С(частично); ХХIХ-16-А(частично), 
    В(частично), С(частично)                           Атырауская
--------------------------------------------------------------------------
13  Блоки Х-61-А(частично), В(частично), С(частично),
    D,Е,F; ХI-61-А(частично), В(частично),С(частично)  Павлодарская
---------------------------------------------------------------------------
14  Месторождение Онгар Восточный                      Атырауская
---------------------------------------------------------------------------
15  Блоки ХХVIII-36-С, F(частично)                     Кызылординская
---------------------------------------------------------------------------
16  Месторождение Кансу                                Мангистауская
---------------------------------------------------------------------------
17  Месторождение Бозоба                               Актюбинская
---------------------------------------------------------------------------
18  Блок А: ХХIV-16(частично),17(частично), 
    18(частично); ХХV-16(частично),17(частично), 
    18(частично); ХХVI-17(частично),18(частично) 
    Блок Е: ХХV-13(частично), 14(частично), 
    15(частично); ХХVI-13(частично), 14(частично), 
    15(частично); ХХVII-13(частично),14(частично), 
    15(частично)                                       Атырауская
---------------------------------------------------------------------------
19  Блоки ХIV-15(частично),16(частично); ХV-14         Актюбинская,
    (частично), 15(частично),16,17,18,19,20,21;        Западно-
    ХVI-15,16,17,18,19,20,21; ХVII-19,20,21,22         Казахстанская
---------------------------------------------------------------------------
20  Блоки ХХVI-5-Е(частично),F(частично); ХХVI-6-
    В(частично),С(частично),D(частично), Е,F; 
    ХХVI-7-А(частично),В(частично),D,Е(частично); 
    ХХVII-5-В(частично),С(частично),F(частично); 
    ХХVII-6; ХХVII-7-А,В(частично), D,Е(частично); 
    ХХVIII-6-С(частично); ХХVIII-7-А(частично), 
    В(частично)                                        Атырауская
--------------------------------------------------------------------------
21  Блок XXXVIII-11 (частично)                         Мангистауская
--------------------------------------------------------------------------
22  Месторождение Приграничное                         Западно-
                                                       Казахстанская
--------------------------------------------------------------------------
23  Месторождение Южно-Гремячинское                    Западно-
                                                       Казахстанская
--------------------------------------------------------------------------
24  Месторождение Дарьинское                           Западно-
                                                       Казахстанская
___________________________________________________________________________
                    Добыча углеводородного сырья
___________________________________________________________________________
NN !                                                 !
п/п!     Наименование объекта недропользования       !   Область
__________________________________________________________________________
 1 !                         2                       !       3
-------------------------------------------------------------------------- 
1    Битумсодержащие породы на месторождении 
     Мунайлы-Мола                                        Атырауская
-------------------------------------------------------------------------- 
2    Битумсодержащие породы на месторождении Иман Кара   Атырауская
__________________________________________________________________________
                      Разведка подземных вод                               
__________________________________________________________________________ 
NN !                                                 !
п/п!   Наименование объекта недропользования         !    Область
__________________________________________________________________________ 
1    Участок Жанааульский                              Северо-
                                                       Казахстанская
--------------------------------------------------------------------------
2    Участок водоснабжения с.Ленинградское            
 Акмолинская
__________________________________________________________________________ 
      Совмещенная разведка и добыча подземных вод и лечебных грязей
__________________________________________________________________________
NN !                                                 !
п/п!   Наименование объекта недропользования         !    Область
___________________________________________________________________________
1  !                          2                      !        3
___________________________________________________________________________
1    Участок скважины N 599-Д Приташкентского 
     артезианского бассейна                            Южно-Казахстанская
---------------------------------------------------------------------------
2    Участок скважины N 3-В Приташкентского 
     артезианского бассейна                            Южно-Казахстанская
--------------------------------------------------------------------------
3    Участок скважины N 589-Д Приташкентского 
     артезианского бассейна                            Южно-Казахстанская
-------------------------------------------------------------------------
4    Участок скважины N 253 в Зерендинском районе      Акмолинская
------------------------------------------------------------------------   
5    Участок водозабора ТОО "Зерендинская РЭС"         Акмолинская
-----------------------------------------------------------------------    
6    Участок скважины N 6497 АО "Казвторчермет"        Восточно-           
                                                       Казахстанская
------------------------------------------------------------------------   
7    Участок водозабора АО "Кызылординская 
     межрайонная теплоцентраль"                        Кызылординская
------------------------------------------------------------------------   
8    Участок водозабора Пионерский лагерь и 2603 км    Северо-Казахстанская
-------------------------------------------------------------------------  
9    Участок водозабора ТОО "Агропромэнерго 
     Красный Яр"                                       Акмолинская
--------------------------------------------------------------------------
10   Участок водозабора ЗАО "Востоктрансстрой"         Восточно-
                                                       Казахстанская
--------------------------------------------------------------------------
11   Участок водозабора ТОО "Ерулан"                   Акмолинская
--------------------------------------------------------------------------
12   Участок Кызыл-Ту в п. Ауэзов                      Восточно-
                                                       Казахстанская
--------------------------------------------------------------------------
13   Участок водозабора ТОО "Соловьевское"             Восточно-
                                                       Казахстанская
--------------------------------------------------------------------------
14   Участок водозабора ЧП "Арсенчук"                  Восточно-
                                                       Казахстанская
-------------------------------------------------------------------------
15   Участок водозабора в с. Викторовка 
     Зерендинского района                              Акмолинская
16   Участок водозабора ЗАО "Усть-Каменогорская        Восточно-
     птицефабрика"                                     Казахстанская
17   Участки скважин N 80 и N 81 на Меркенском 
     месторождении                                     Жамбылская
18   Участки скважин NN 8,83 и 1791 на Арасан-
     Капальском месторождении                          Алматинская
19   Участки скважин NN 105,106,107,72(200) 
     на Жанакорганском месторождении                   Кызылординская
20   Участок водозабора филиала NN 65,112 ДГП          Восточно-
     "Енбек-Оскемен"                                   Казахстанская
21   Участок водозабора КСК "Иртышский"                Восточно-
                                                       Казахстанская
22   Участки скважин N 3019 и N 3020 в районе 
     поселка Подлесное                                 Акмолинская
23   Лечебная грязь на озере Карасор                   Карагандинская
24   Месторождение Жерек                               Восточно-
                                                       Казахстанская
25   Участки скважин NN 1441,ЛВЗ-3 Михайловского 
     месторождения                                     Карагандинская
26   Участки скважин NN 1,2,3 Чулак-Курганского 
     месторождения                                     Южно-Казахстанская
27   Участки скважин NN 2,3,7,9 санатория "Окжетпес"   Акмолинская
28   Участок водозабора п. Контрольный                 Восточно-
                                                       Казахстанская
29   Участки военных водозаборов NN 1,2,3 в г.Аягуз    Восточно-           
                                                       Казахстанская
30   Участок Шиелетского месторождения                 Костанайская
31   Месторождение Семилетненское                      Костанайская
32   Участки скважин N 1(бис) и N 2 в промзоне 
     г.Рудный                                          Костанайская
33   Месторождение Глуховское (участок                 Восточно-
     "Соловьевские ключи")                             Казахстанская
34   Участок водозабора ЗАО "Предгорненское            Восточно-
     пассажирское предприятие"                         Казахстанская
35   Участки скважины N 117 э в г.Темиртау             Карагандинская
36   Участок скважины N 104 в г. Темиртау              Карагандинская
37   Участок скважины N 2088 в с. Маловодное           Алматинская
38   Участок скважины N 3-Т в Панфиловском районе      Алматинская
39   Участок водозабора профилактория "Комплекс"       Восточно-
                                                       Казахстанская
40   Участки скважин NN 2 Г, 2394, 2 Д, 4 Р 
     в районе с. Жетыген                               Алматинская
41   Участок водозабора ТОО "Бекон" в г.Караганда      Карагандинская
42   Участки скважин NN 7,8,9 водозабора ж.д.ст.Шетпе  Мангистауская
43   Участок Жетыконырский                             Карагандинская
44   Родник в 2 км Севернее месторождения "Мизек"      Восточно-
                                                       Казахстанская
45   Участок водозабора Аягузского района              Восточно-
     электрических сетей                               Казахстанская
46   Участок водозабора ОАО "Урджар-Астык"             Восточно-
                                                       Казахстанская
47   Месторождение подземных минеральных вод           Восточно-
     Джеменейское                                      Казахстанская
48   Участок скважины N 139 на территории 
     ТОО "Жанар-Тур"                                   Карагандинская
49   Участок скважины N 908 Приташкентского 
     артезианского бассейна                            Южно-Казахстанская
50   Участок скважины N 12 ТН Приташкентского 
     артезианского бассейна                            Южно-Казахстанская
51   Участок скважины NN 12 ТС и 3015 А 
     Приташкентского артезианского бассейна            Южно-Казахстанская
52   Участок Западный Талдысайского месторождения      Карагандинская
53   Участок Восточный Талдысайского месторождения     Карагандинская
54   Участки скважин NN 165 и 2/87 водозабора          Западно-
     ж. д. ст. Деркул                                  Казахстанская
55   Участок скважины N 2/86г водозабора               Западно-
     ж. д. ст Пойма                                    Казахстанская
56   Участок скважины N 1 водозабора                   Западно-
     ж. д. ст. Переметное                              Казахстанская
57   Участки скважины N 55/72г водозабора              Западно-
     ж. д. ст. Гугня                                   Казахстанская
58   Участки скважин NN 1 и 171 водозабора             Западно-
     ж. д. ст. Яик                                     Казахстанская
59   Участки скважин NN 1,4 водозабора                 Западно-
     ж. д. ст. Казахстан                               Казахстанская
60   Участок скважины N 1 водозабора                   Западно-
     ж. д. ст. Шипово                                  Казахстанская
61   Месторождение Чаглинка-2 для водоснабжения 
     г. Кокшетау                                       Акмолинская
62   Участки скважин NN 630-Д,664-Д Арысского 
     артезианского бассейна                            Южно-Казахстанская
63   Участки скважин NN 1,4 Меркенского района         Жамбылская
64   Участок скважины N 4 ТП Приташкентского 
     артезианского бассейна                            Южно-Казахстанская
65   Участок скважины N 609 Приташкентского 
     артезианского бассейна                            Южно-Казахстанская
66   Участок скважины N 15 а Арысского 
     артезианского бассейна                            Южно-Казахстанская
67   Месторождения промышленных вод Колькудук 
     и Северный Изыкыр                                 Жамбылская
68   Участок скважины N 1Э ОАО "им. Гагарина"          Карагандинская
69   Участки скважин NN 3,4,5,303,304 Вишневского 
     месторождения                                     Акмолинская
___________________________________________________________________________
                Добыча подземных вод и лечебных грязей
___________________________________________________________________________
NN !                                                 !
п/п!        Наименование объекта недропользования    !      Область
___________________________________________________________________________
 1 !                       2                         !       3
___________________________________________________________________________
1    Месторождение Каройское                           Алматинская
2    Месторождение Николаевское                        Алматинская
3    Участок водозабора с. Кошкарбай                   Акмолинская
4    Участок скважины на территории                    Восточно-
     АО "Трамвайный парк"                              Казахстанская
5    Участки скважин NN 3э/6806, 4э/6807 
     Козыревского месторождения                        Костанайская
6    Участок скважины N 105 Д в Сарыагашском районе    Южно-Казахстанская
7    Родник Аулиебулак                                 Жамбылская
8    Участки скважин NN 1/85,3807,3815 в г. Костанай   Костанайская
9    Участок скважины N 3 в с.Красный Кордон           Акмолинская
10   Участок скважины N 384 Алматинского 
     месторождения                                     Алматинская
11   Участок скважины N 3 Алма-Арасанского 
     месторождения термально-минеральных вод           Алматинская
12   Месторождение Темерлановское                      Южно-Казахстанская
13   Участок скважины N 3017 Жанакорганского 
     месторождения минеральных подземных вод           Кызылординская
14   Лечебная грязь на озере Мойылды                   Павлодарская
15   Месторождение Кенетколь                           Акмолинская
16   Участки скважин N 73/86 и N 75/86 на 
     Тассай-Аксуйском месторождении                    Южно-Казахстанская
17   Лечебная грязь и рапа на озере Терескен           Кызылординская
18   Участок скважины N 724 в районе с. Кызылту        Алматинская
19   Участок водозабора скважины N 6 в урочище 
     Копкудук                                          Карагандинская
20   Участок водозабора ЗАО "Сарыарка"                 Карагандинская
21   Участок "Юна"                                     Акмолинская
22   Участок водозабора ДТ ОАО "КРЭК" 
     ТОО "Зерендинское РЭС"                            Акмолинская
23   Месторождение Николаевское                        Актюбинская
24   Нижнекаргалинский участок Каргалинского 
     месторождения                                     Актюбинская
25   Месторождение Урдинское                           Западно-
                                                       Казахстанская
26   Месторождение Кандагачское                        Актюбинская
27   Участок водозабора г. Шемонаиха                   Восточно-
                                                       Казахстанская
28   Участок водозабора с. Приречное                   Акмолинская
29   Участок водозабора санатория "Жеке-Батыр"         Акмолинская
30   Участок скважины N 206 в Зерендинском районе      Акмолинская
31   Участки скважин расположенных в зоне отдыха 
     "Арман"                                           Акмолинская
32   Месторождение Шубаркудукское                      Актюбинская
33   Месторождение Атжаксы                             Актюбинская
34   Участок скважины N 8512 на территории 
     водозабора ТОО СККП "Семей Бизнес ЛТД" 
     в с. Иртышск                                      Павлодарская
35   Участок скважины N 1597 Карадалинского 
     месторождения                                     Алматинская
36   Месторождение Большие Барсуки                     Актюбинская
37   Участок скважины N 1-90 в п. Токаревка            Карагандинская
38   Месторождение Верхне-Келесское                    Южно-Казахстанская
39   Участки скважин NN 218-Д,228-Д,362-Д, 
     220-Д в пределах Тассай-Аксуйского месторождения  Южно-Казахстанская
40   Участки скважин NN 1,2,3,4 в пределах 
     Тассай-Аксуйского месторождения                   Южно-Казахстанская
41   Участок скважины N 3Т Арысского 
     артезианского бассейна                            Южно-Казахстанская
42   Участок скважины ТОО "Ак-Нар" 
     Алматинского месторождения                        Алматинская
43   Участок скважины N 1049 Талгарского 
     месторождения                                     Алматинская
44   Участок "Боровое"                                 Восточно-
                                                       Казахстанская
45   Участок "Приречный" в районе пос. Восход          Восточно-
                                                       Казахстанская
46   Участок водозабора с.Ново-Таубинка                Восточно-
                                                       Казахстанская
47   Участки скважин N 1,2,7-19 Бадам-Сайрамского 
     месторождения                                     Южно-Казахстанская
48   Участки скважин NN 2,4,11 месторождения 
     минеральных подземных вод "Колос"                 Костанайская
49   Участок водозабора ТОО "ТимСа" в г Щучинск        Акмолинская
50   Месторождение минеральных подземных вод "Колос"   Костанайская
51   Участок водозабора ОАО "Силикат" в                Восточно-
     г. Семипалатинск                                  Казахстанская
52   Верхне-Сокурский артезианский бассейн             Карагандинская
53   Участок скважины N 585 Боралдайского 
     месторождения                                     Алматинская
54   Месторождение Акчелинское                         Западно-
                                                       Казахстанская
55   Месторождение Чаглинка-1                          Акмолинская
56   Участок скважины N 1 Михайловского месторождения  Карагандинская
57   Участок скважины N 27 Челкарского месторождения 
     минеральных подземных вод                         Актюбинская
58   Участок скважины N 511, участок Тассай II 
     Бадам-Сайрамского месторождения                   Южно-Казахстанская
59   Участки скважин NN 2324 и 1127 Алматинского 
     месторождения                                     Алматинская
60   Участок скважины N 17 Челкарского месторождения 
     минеральных подземных вод                         Актюбинская
61   Участок скважины N 4 в Мендыкаринском районе      Костанайская
62   Участки скважин NN 1,2,3 Семиозерного 
     месторождения                                     Костанайская
63   Участок территории аэропорта г. Кокшетау          Акмолинская
_________________________________________________________________________
     (Специалисты: Мартина Н.А.,
                   Горяева В.В.)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