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dc7" w14:textId="b6aa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заседания Межправительственной казахстанско-турецкой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2001 года N 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взаимовыгодного сотрудничества между Республикой Казахстан и Турецкой Республикой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5-7 июня 2001 года в городе Астане второе заседание Межправительственной казахстанско-турецкой экономической комиссии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второго заседания Комиссии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государственным органам Республики Казахстан (по согласованию) и иным заинтересованным организациям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обеспечить финансирование расходов на проведение второго заседания Комиссии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29 мая 2001 года N 727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 по подготовке и проведению второго заседания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Межправительственной казахстанско-турецкой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комиссии 5-7 июня 2001 года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!Организационные мероприятия! Срок !     Ответственные за исполнение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!испол-!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!нения !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___!___________________________!______!___________________________________!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 !   3  !                  4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___!___________________________!______!___________________________________!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Внести предложения в        29     Министерство иностранных дел (созыв)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    мая    Министерство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 составу        2001   Министерство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         года   Министерство транспорта и коммуника-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(члены Комиссии         ций, 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приглашенные лица) на            защиты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втором заседании Межправи-         энергетики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тельственной казахстанско-         Министерство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экономической 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(далее - заседание)       доходов,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проработать проект               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повестки дня заседания             охраны окружающей среды,Министерство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согласия,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статистике,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 регулирова-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нию естественных монополий, защите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конкуренции и поддержке малого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бизнеса, Агентство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туризму и спорту,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Национальный Банк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Торгово-промышленная палата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нию), ЗАО "Эксимбанк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согласованию), ЗАО "ННК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(по согласованию), ЗАО "НКТН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"КазТрансОйл" (по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Внести проект программы     30     Министерство иностранных дел,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пребывания турецкой         мая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делегации               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Обеспечить питание,         5-7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размещение и транспортное   июня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членов         2001   Республики Казахстан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делегации          года   нию),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Организовать встречу и      4-8    Министерство иностранных дел,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проводы турецкой делегации  июня   города Алматы,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аэропортах городов        2001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и Астаны             года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Обеспечить безопасность и   4-8 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сопровождение членов        июня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делегации в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аэропортах, местах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и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Внести в Правительство      29     Министерство иностранных дел (созыв)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 мая    Министерство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 выступлений          2001   Министерство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Заместителя Премьер-        года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Республики                коммуникаций,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Тасмагамбетова          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И.Н. на заседании,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справочный материал о              минеральных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политическом и экономи-            экономики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ческом положении Турции,           финансов, Министерство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состоянии и перспективах           венных доходов,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двухсторонних отношений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согласия,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статистике,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 регулиро-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защите конкуренции и поддержке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малого бизнеса,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туризму и спорту,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Торгово-промышленная палата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нию), ЗАО "Эксимбанк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согласованию), ЗАО "ННК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(по согласованию), ЗАО "НКТН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"КазТрансОйл" (по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Подготовить и внести в      29     Министерство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иностранных    мая    Министерство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 Республики Казахстан    2001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тезисы выступлений казахс-  года   коммуникаций, 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танских участников                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 на казахском,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русском и английском               минеральных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языках для предварительного        экономики и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ознакомления турецкой              Республики Казахстан по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делегации                          Агентство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защите конкуренции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поддержке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туризму и спорту, ЗАО "Эксимбанк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Казахстан" (по согласованию), ЗАО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"ННК "Казахойл"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ЗАО "НКТН "КазТрансОйл"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согласованию),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Внести предложения в       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 иностранных   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Республики Казахстан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регламенту работы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подкомиссий, по составу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руководителей подкомиссий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их месту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второе заседание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смешанной казахстанско-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транспортной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второе заседание                Министерство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смешанной казахстанско-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подкомиссии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второе заседание                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межведомственной                  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казахстанско-турецкой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подкомиссии по социальным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четвертое заседание             Торгово-промышленная палата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казахстанско-турецкого             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делового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Подготовить проект           1     Министерство иностранных дел(созыв),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Протокола  второго          июня   Министерство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Комиссии          2001   Министерство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года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коммуникаций,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социальной защиты населения,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минеральных ресурсов,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экономики и торговли, Агентство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 статистике,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Агентство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защите конкуренции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поддержке малого бизнеса,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 туризму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спорту, Национальный 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согласованию), Торгово-промышленная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палата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согласованию), ЗАО "Эксимбанк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ЗАО "ННК "Казахойл"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согласованию), ЗАО "НКТН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"КазТрансОйл" (по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Составить проект сметы      29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оплате расходов,         мая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связанных с проведением     2001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данного мероприятия за      года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 средств, предусмот-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ренных в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бюджете 2001 года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"Представительские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аренда зала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заседания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обеспечением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звукового усиления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синхронного перевода,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канцелярских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организация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ужина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организация трех кофе-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брейков во время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подготовить памятные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подарки и рекламно-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информационные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членов турецкой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Внести предложения в        30     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 Республики    мая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о возможности     2001  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заключения "Меморандума о   года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взаимопонимании между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поддержке малого бизнеса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Организацией по развитию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поддержке предприятий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среднего бизнеса (KOSGEB)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Министерстве промышлен-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 и торговли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Обеспечить информационное   5-7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освещение заседания         июня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с приглашением     2001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на открытие и        года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закрытие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пресс-конференции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итогам 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Организовать встречи        5-7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главы турецкой делегации    июня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узком составе с Премьер-  2001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Министром Республики        года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Токаевым К.К.,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Заместителем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Тасмагамбетовым И.Н.,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Министром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торговли РК Кулекеевым Ж.А.,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Министром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Идрисовым Е.А.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Подготовить отчет об        июнь   Министерство иностранных дел(созыв)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итогах работы заседания     2001   Министерство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внести предложения по     года   Министерство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плану мероприятий в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           коммуникаций,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Министерство энергетики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минеральных ресурсов,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экономики и торговли,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финансов,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статистике,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поддержке малого бизнеса,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спорту, Торгово-промышленная палата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согласованию), ЗАО "Эксимбанк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Казахстан" (по согласованию), ЗАО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"ННК "Казахойл"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ЗАО "НКТН "КазТрансОйл" (по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согласованию),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