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275d7" w14:textId="d4275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8 февраля 2001 года N 209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мая 2001 года N 733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Закона Республики Казахстан от 25 апреля 2001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Z010177_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изменений и дополнений в Закон Республики Казахстан от 22 декабря 2000 года "О республиканском бюджете на 2001 год"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8 февраля 2001 года N 209 </w:t>
      </w:r>
      <w:r>
        <w:rPr>
          <w:rFonts w:ascii="Times New Roman"/>
          <w:b w:val="false"/>
          <w:i w:val="false"/>
          <w:color w:val="000000"/>
          <w:sz w:val="28"/>
        </w:rPr>
        <w:t xml:space="preserve">P010209_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помесячном графике поступлений от погашения местными исполнительными органами бюджетных кредитов (ссуд), выданных из республиканского бюджета в предыдущие годы"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график погашения местными исполнительными органами бюджетных кредитов (ссуд), выданных из республиканского бюджета в предыдущие годы, на 2001 год, утвержденный указанным постановлением, изложить в новой редакции (прилагается).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Приложение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от 29 мая 2001 года N 733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Утвержден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постановлением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от 8 февраля 2001 года N 209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График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погашения местными исполнительными органами бюджетных 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кредитов (ссуд), выданных из республиканского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бюджета в предыдущие годы, на 2001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тыс.тенге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Наименование !Предусмотрено!                 в том числе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области    !к погашению в!______________________________________________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!  2001 году  ! январь ! февраль !  март  ! апрель !май!июнь!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______________!_____________!________!_________!________!________!___!____!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Акмолинская       176 000     10 000    10 000   10 000   16 222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Актюбинская       427 000     35 000    35 000   35 000   35 000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Западно-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Казахстанская     241 000               28 000   28 000   28 000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Карагандинская    350 000    350 000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Костанайская      210 000               19 000   19 000   19 000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г.Астана          400 000               36 000   36 000   36 000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Всего           1 804 000    395 000   128 000  128 000  134 222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 (продолжение таблицы)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в том числе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июль  !  август  !  сентябрь  !   октябрь   !   ноябрь   !   декабрь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_________!__________!____________!_____________!____________!_____________!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48 668         48 666      32 444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105 000        105 000      77 000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50 000         50 000      57 000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57 000         57 000      39 000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108 000        110 000      74 000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368 668        370 666     279 444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Горяева В.В.)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