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584f" w14:textId="9a35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учебной литературой общеобразовательных школ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2001 года N 739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своевременного обеспечения в 2001 году учащихся общеобразовательных школ Республики Казахстан учебной литературой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образования и науки Республики Казахстан, акимам областей, городов Астаны, Алматы осуществить закупки учебников и учебно-методических комплексов способом закупок из одного источника.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26 июня 2001 г. N 867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P010867_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в месячный срок привести в соответствие с законодательством Республики Казахстан об авторских правах процедуру заключения договоров с авторами на разработку учебной литературы по государственному заказу.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данного постановления возложить на Комитет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государственным закупкам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 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Горяева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