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a9e3d" w14:textId="3aa9e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привлечении займа Азиатского Банка Развития для финансирования проекта реконструкции дороги регионального значения Алматы-Бишкек (Казахстанский компонент)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июня 2001 года N 755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привлечение займа Азиатского Банка Развития (далее - кредитор) в форме заключения соглашения о займе на сумму 52 000 000 (пятьдесят два миллиона) долларов США для финансирования проекта реконструкции дороги регионального значения Алматы-Бишкек (Казахстанский компонент) (далее - проект).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 установленном законодательством порядке от имени Правительства Республики Казахстан заключить соответствующее соглашение о займе с кредитором.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постановление Правительства Республики Казахстан от 30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декабря 2000 года N 1963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P001963_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"Об утверждении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государственных инвестиций Республики Казахстан на 2000-2002 годы" (САПП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2000 г., N 56, ст. 631)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приложении 2 к Программе государственных инвестиций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на 2000-2002 годы, утвержденной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отраслевом секторе "Транспорт и связь" в строке, порядковый номер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строке "Всего":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6 цифру "112,87" заменить цифрой "99,87";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11 цифру "100,17" заменить цифрой "87,17";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строке "заем АБР":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6 цифру "65,00" заменить цифрой "52,00";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11 цифру "59,50" заменить цифрой "46,50";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итоговом разделе: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строке "Всего":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6 цифру "2532,43" заменить цифрой "2519,43";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11 цифру "913,94" заменить цифрой "900,94";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строке "Всего из внешних источников":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6 цифру "2080,34" заменить цифрой "2067,34";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11 цифру "789,08" заменить цифрой "776,08";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строке "займы":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6 цифру "1894,39" заменить цифрой "1881,39";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11 цифру "763,81" заменить цифрой "750,81".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Контроль за исполнением настоящего постановления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Заместителя Премьер-Министра Республики Казахстан Джандосова У.А.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Горяева В.В.)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