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ab91" w14:textId="900a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Закона Республики Казахстан "О зерне"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2001 года N 773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19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зерне"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Закона Республики Казахстан "О зерне".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7 июня 2001 года N 773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План мероприятий по реализации Закона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Республики Казахстан "О зерне"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сентября 2001 г. N 1239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P011239_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от 28 октября 2001 г. N 1369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Р011369_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 ноября 2001 г. N 1391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P011391_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!Наименование мероприятия! Форма !Государственный орган,!Срок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 !завер- !ответственный за ис-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!шения  !полнение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___!________________________!_______!______________________!_______________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 2           !   3   !          4           !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___!________________________!_______!______________________!_______________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Разработать и внести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проекты постановлений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О внесении изменений  Поста-   Министерство сельского    май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дополнений в постанов- новление хозяйства Республики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ление Правительства      Прави-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от  тельства Министерство государст-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8 января 1997 года N 21  Респуб-  венных доходов Респуб-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P970021_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"Об упрощении       лики     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порядка оформления       Казахс-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необходимых документов   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 экспорте и внутренней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реализации зерна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продуктов его переработки";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О мерах по обеспе-   -//-//-   Министерство сельского    июль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чению сохранности зерна           хозяйства Республики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государственных ресурсов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Министерство транспорта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и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Министерство государст-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Об утверждении        Поста-   Министерство сельского    июль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типовых форм публичных   новление хозяйства Республики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договоров на хранение    Прави-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зерна между хлебоприем-  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ным предприятием и       Респуб-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владельцем зерна;        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4) Об утверждении Правил -//-//-          -//-//-         октябрь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создания механизма                     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гарантирования                    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исполнения зерновых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расписок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Разработать и утвердить  Приказ   Министерство сельского    июнь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Правила хранения зерна   Министра хозяйства Республики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хлебоприемных         сельс-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предприятиях             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(строка 3 исключена - N 1239 от 26.09.2001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Внести изменения и       Приказ   Министерство сельского   август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дополнения в приказ      Министра хозяйства Республики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Министра сельского       сельско-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хозяйства от 4 апреля    го хо-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2000 года N 97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V001124_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"Об утверждении Правил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лицензирования деятель-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ности по приемке,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хранению, переработке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зерна и продуктов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переработки на элева-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торах"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Разработать и            Приказ       Министерство   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утвердить Правила        Министра     сельского    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выдачи, обращения        сельского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погашения зерновых     хозяйства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расписок, формы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(образцы) и описание                  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зерновых расписок                     Банк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(по согласованию)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(исключена - N 1391 от 2 ноября 2001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Разработать и утвердить  Приказ    Министерство сельского   август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Правила мониторинга      Министра  хозяйства Республики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зернового рынка          сельско-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го хо-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Разработать и утвердить  -//-//-            -//-//-  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Правила формирования                                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комиссии по временному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управлению хлебоприемны-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 предприятиями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организации 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Разработать и утвердить  -//-//-            -//-//-   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Правила ведения                                     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количественно-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качественного учета зерна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Разработать и внести в   Проект    Министерство сельского  декабрь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 Республики Указа     хозяйства Республики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 Указа Президента  Прези-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 дента     Министерство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"О государственной       Респуб-  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зерновой программе -     лики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стратегии развития       Казахстан 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рынка зерна и зерновой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индустрии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