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19ec" w14:textId="ef31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погашения кредиторской задолженности упраздненного Дорожного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2001 года N 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Закона Республики Казахстан от 22 декабря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и в соответствии с 
постановлением Правительства Республики Казахстан от 29 декабря 2000 года 
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2001 год" Правительство Республики Казахстан 
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погашения кредиторской задолженности 
упраздненного Дорожного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 на 
Заместителя Премьер-Министра Республики Казахстан Джандосова У.А.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постановлением Правительства
                                               Республики Казахстан 
                                               от 8 июня 2001 года N 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погашения кредиторской задолженности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упраздненного Дорожного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регламентируют порядок погашения кредиторской 
задолженности упраздненного Дорожного фонда (далее - кредиторская 
задолженность), которая числится на балансе Республиканского 
государственного предприятия "Казахавтодор" (далее - РГП "Казахавтодор"), 
перед поставщиками товаров (работ, услуг) или их правопреемниками (далее - 
Поставщик), образовавшейся по состоянию на 31 декабря 1998 года и не 
погашенной по состоянию на 1 января 2001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Погашение кредиторской задолженности осуществляется в пределах 
суммы, предусмотренной Законом Республики Казахстан от 22 декабря 2000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на эти цели.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Подготовка и представление документов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для погашения кредиторской задолженности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Поставщик не позднее 25 июля 2001 года представляет в областные 
филиалы РГП "Казахавтодор" (далее - Филиалы) в 5 экземплярах нотариально 
заверенные: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копию бухгалтерского баланса за 1998-2000 годы с приложениями, 
передаточный акт либо разделительный баланс в случае реорганизации 
Поставщика, а также свидетельство о его государственной регистрации. При 
этом копии бухгалтерских балансов должны иметь отметку налоговых органов, 
подтверждающих их соответствие ранее представленным балансам;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копию журнала-ордера N 6 "Накопительная ведомость по расчетам с 
организациями" за 1998-2000 годы;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выписку из главной книги за 1998-2000 годы, подтверждающую сумму 
дебиторской задолженности и кредиторской задолженности по счету 654 
"Расчеты с Дорожным фондом".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требованиям к ликвидированному филиалу РГП "Казахавтодор" по 
городу Алматы указанные документы представляют в РГП "Казахавтодор".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Филиалы составляют акт сверки (приложение 1 к Правилам) 
кредиторской задолженности с каждым Поставщиком. Общая сумма кредиторской 
задолженности соответствующего Филиала перед поставщиками не должна 
превышать суммы кредиторской задолженности, отраженной в годовой 
бухгалтерской отчетности соответствующего Филиала по состоянию на 31 
декабря 1998 года за вычетом произведенного в 1999-2000 годах погашения 
задолженности упраздненного Дорожного фонда по этому Филиалу.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Филиалы представляют в РГП "Казахавтодор" в 5 экземплярах (все 
документы должны быть заверены печатью, подписями руководителя и главного 
бухгалтера соответствующего Филиала):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копии договоров с поставщиками;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оригиналы актов сверки;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Реестр поставщиков, участвующих в погашении кредиторской 
задолженности, согласно приложению 2 к Правилам;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копию бухгалтерского баланса Филиала за 1998-2000 годы с 
расшифровкой кредиторской задолженности в разрезе поставщиков;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копии журнала-ордера N 6 "Накопительная ведомость по расчетам с 
организациями" Филиала и Поставщика за 1998-2000 годы;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копию бухгалтерского баланса Поставщика за 1998-2000 годы с 
приложениями, передаточный акт либо разделительный баланс в случае 
реорганизации Поставщика, а также свидетельство о его государственной 
регистрации. При этом копии бухгалтерских балансов должны содержать 
отметку налоговых органов, подтверждающих их соответствие ранее 
представленным балансам;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заверенные нотариально выписку из главной книги за 1998-2000 годы 
Филиала, подтверждающую сумму кредиторской задолженности, и выписку из 
главной книги Поставщика, подтверждающую сумму дебиторской задолженности;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неисполненные решения судов, вступившие в силу до 1 января 2001 
года, о взыскании кредиторской задолженности по обязательствам 
упраздненного Дорожного фонда с расчетных счетов РГП "Казахавтодор" и 
Филиалов.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руководитель и главный бухгалтер несут персональную 
ответственность за достоверность представленных документов.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5 внесены изменения - постановлением Правительства РК 
от 28 декабря 2001 г. N 1741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P011741_ </w:t>
      </w:r>
      <w:r>
        <w:rPr>
          <w:rFonts w:ascii="Times New Roman"/>
          <w:b w:val="false"/>
          <w:i w:val="false"/>
          <w:color w:val="000000"/>
          <w:sz w:val="28"/>
        </w:rPr>
        <w:t>
 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РГП "Казахавтодор" представляет в Комитет автомобильных дорог 
Министерства транспорта и коммуникаций Республики Казахстан (далее - 
Комитет автомобильных дорог) в 4-х экземплярах (все копии должны быть 
заверены печатью, подписями руководителя и главного бухгалтера РГП 
"Казахавтодор" соответствующего Филиала):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копии договоров с поставщиками;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оригиналы актов сверки;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Реестр поставщиков товаров (работ, услуг), участвующих в погашении 
кредиторской задолженности, согласно приложению 2 к Правилам;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копии: бухгалтерского баланса Поставщика с приложениями, сводного 
бухгалтерского баланса РГП "Казахавтодор", бухгалтерского баланса Филиалов 
за 1998-2000 годы с расшифровкой кредиторской задолженности в разрезе 
поставщиков, а также передаточный акт либо разделительный баланс в случае 
реорганизации Поставщика, свидетельство о его государственной регистрации, 
передаточные акты непосредственно РГП "Казахавтодор" и его Филиалов при 
образовании и реорганизации;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копии журнала-ордера N 6 "Накопительная ведомость по расчетам с 
организациями" Филиалов и копии журнала-ордера N 6 "Накопительная 
ведомость по расчетам с организациями" Поставщика за 1998-2000 годы;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заверенную нотариально выписку из главной книги за 1998-2000 годы 
Филиалов, подтверждающую сумму кредиторской задолженности, и выписку из 
главной книги Поставщика, подтверждающую сумму дебиторской задолженности;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неисполненные решения судов, вступившие в силу до 1 января 2001 
года, о взыскании кредиторской задолженности по обязательствам 
упраздненного Дорожного фонда с расчетных счетов РГП "Казахавтодор" и 
Филиалов.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6 внесены изменения - постановлением Правительства РК 
от 28 декабря 2001 г. N 1741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P011741_ </w:t>
      </w:r>
      <w:r>
        <w:rPr>
          <w:rFonts w:ascii="Times New Roman"/>
          <w:b w:val="false"/>
          <w:i w:val="false"/>
          <w:color w:val="000000"/>
          <w:sz w:val="28"/>
        </w:rPr>
        <w:t>
 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 автомобильных дорог после проверки документов, 
представленных РГП "Казахавтодор" согласно подпунктам 1)-7) пункта 6 
настоящих Правил, направляет на утверждение в Министерство транспорта и 
коммуникаций Республики Казахстан в 4 экземплярах Реестры поставщиков 
товаров (работ, услуг), участвующих в погашении кредиторской 
задолженности, согласно приложению 2 к Правилам.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7 внесены изменения - постановлением Правительства РК 
от 28 декабря 2001 г. N 1741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P011741_ </w:t>
      </w:r>
      <w:r>
        <w:rPr>
          <w:rFonts w:ascii="Times New Roman"/>
          <w:b w:val="false"/>
          <w:i w:val="false"/>
          <w:color w:val="000000"/>
          <w:sz w:val="28"/>
        </w:rPr>
        <w:t>
  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3. Порядок проведения расчетов по погашению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кредиторской задолженности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Погашение кредиторской задолженности осуществляется только в части 
основного долга.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Министерство финансов Республики Казахстан в установленном порядке 
выделяет средства Министерству транспорта и коммуникаций Республики 
Казахстан на реализацию республиканской бюджетной программы "Выполнение 
обязательств прошлых лет", которое перераспределяет выделенные ему 
бюджетные средства Комитету автомобильных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автомобильных дорог согласно Реестру поставщиков товаров 
(работ, услуг), участвующих в погашении кредиторской задолженности, 
подписанному руководителями и главными бухгалтерами РГП "Казахавтодор", 
его Филиалов и Комитета автомобильных дорог, утвержденному Министерством 
транспорта и коммуникаций Республики Казахстан, перечисляет деньги со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своего бюджетного счета на расчетный счет РГП "Казахавтодор", прилагая к 
платежным поручениям утвержденные Реестры (пункт 7 настоящих Правил), 
которые остаются в территориальных органах Казначейства. 
     11. РГП "Казахавтодор" погашает кредиторскую задолженность перед 
Поставщиком путем перечисления денег со своего расчетного счета на 
расчетный счет соответствующего Поставщика. 
                       4. Учет и отчетность 
     12. В бухгалтерском учете и отчетности РГП "Казахавтодор" погашение 
кредиторской задолженности отражается в соответствии с законодательством 
Республики Казахстан о бухгалтерском учете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V960239_ </w:t>
      </w:r>
      <w:r>
        <w:rPr>
          <w:rFonts w:ascii="Times New Roman"/>
          <w:b w:val="false"/>
          <w:i w:val="false"/>
          <w:color w:val="000000"/>
          <w:sz w:val="28"/>
        </w:rPr>
        <w:t>
  . 
&lt;*&gt;
     Сноска. В пункт 12 внесены изменения - постановлением Правительства 
РК от 28 декабря 2001 г. N 1741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P011741_ </w:t>
      </w:r>
      <w:r>
        <w:rPr>
          <w:rFonts w:ascii="Times New Roman"/>
          <w:b w:val="false"/>
          <w:i w:val="false"/>
          <w:color w:val="000000"/>
          <w:sz w:val="28"/>
        </w:rPr>
        <w:t>
  . 
                    5. Порядок рассмотрения споров 
     13.Споры, возникающие в процессе погашения кредиторской 
задолженности, рассматриваются в порядке, предусмотренном законодательными 
актами. 
                     6. Ответственность и контроль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Комитет автомобильных дорог, РГП "Казахавтодор", Филиалы, 
Поставщик несут ответственность за представление недостоверных и заведомо 
ложных сведений в соответствии с законодательными актами.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Министерство транспорта и коммуникаций Республики Казахстан: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перечисление денег для погашения кредиторской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задолженности в порядке, определенном настоящими Правилами, на расчетный 
счет РГП "Казахавтодор" при отсутствии выставленных инкассовых 
распоряжений; 
     обеспечивает контроль за проведением переводных операций как по 
зачислению денег на расчетный счет РГП "Казахавтодор", так и 
одновременному переводу на счета поставщиков, участвующих в погашении 
кредиторской задолженности.
                                                          Приложение 1 
                                                          к Правилам
                          Акт сверки
"__"_____________2001 года                         год______________
     Мы, нижеподписавшиеся_______________________________________________  
                   (Ф.И.О. руководителя и гл. бухгалтера обл. филиала РГП) 
с одной стороны и _______________________________________________________  
                        (Ф.И.О. руководителя и гл. бухгалтера поставщика) 
с другой стороны, составили настоящий акт сверки взаиморасчетов за 
выполненные работы по состоянию на 31 декабря 1998 года и не погашенные по 
состоянию на 1 января 2001 года. 
                   Задолженность составляет: 
                                                                     тенге
__________________________________________________________________________
      Содержание записи     !  ____________областной  !      Поставщик
                            !филиал РГП "Казахавтодор"!
                            !_________________________!___________________
                            !   Дебет   !   Кредит    !  Дебет  !  Кредит
____________________________!___________!_____________!_________!_________ 
Основной долг
Всего сальдо на 
01.01.2001 года
__________________________________________________________________________
     В результате сверки взаиморасчетов выявлено, что сумма кредиторской 
задолженности _________ областного филиала РГП "Казахавтодор" составляет 
__________________________________ 
(сумма цифрами и прописью в тенге) 
     Юридические адреса сторон: 
          Наименование                          Наименование
            РНН                                     РНН 
     Банковские реквизиты                   Банковские реквизиты
_____________________________        ________________________________  
(подпись. Ф.И.О. руководителя)         (подпись. Ф.И.О. руководителя) 
_____________________________        ________________________________
(подпись. Ф.И.О. гл. бухгалтера)     (подпись. Ф.И.О. гл. бухгалтера) 
          м.п.                                     м.п.
                                                             Приложение 2  
                                                             к Правилам
                                                             Утверждаю: 
                                                             реестр в сумме
                                                  _________________________
                             ______________________________________________
                            (подпись) (Министр транспорта и коммуникаций РК
                            /вице-Министр транспорта и коммуникаций РК)
                                                      "___" ___________года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поставщиков товаров (работ, услуг), участвующих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в погашении кредиторской задолженности
"___"___________2001 года
___________________________________________________________________________
 N !Наименование поставщика! Местонахождение !Сумма основного долга (тенге)
п\п!                       !                 !
___!_______________________!_________________!_____________________________
 1 !            2          !        3        !               4
___!_______________________!_________________!_____________________________
___!_______________________!_________________!_____________________________
___!_______________________!_________________!_____________________________
___!Всего__________________!_________________!___________________________
     К настоящему реестру прилагаются:
     1. ________________________________
     2. ________________________________
     3. ________________________________
          Филиал РГП "Казахавтодор"            Комитет автомобильных дорог
     _________________________________     ________________________________
       (подпись, Ф.И.О. руководителя)       (подпись, Ф.И.О. руководителя)
     _________________________________     ________________________________
       (подпись, Ф.И.О. гл.бухгалтера)      (подпись, Ф.И.О. гл.бухгалтера)
                   М.П.                                  М.П.
           РГП "Казахавтодор"
     ___________________________________
       (подпись, Ф.И.О. руководителя) 
     ___________________________________
       (подпись, Ф.И.О. гл.бухгалтера) 
                   М.П.
     (Специалисты: Мартина Н.А.,
                   Цай Л.Г.)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