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8effd" w14:textId="368ef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отзыве лицензии на право пользования недрами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9 июня 2001 года N 785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 статьей 40 Указа Президента Республики Казахстан, имеющего силу Закона, от 27 января 1996 года N 2828 </w:t>
      </w:r>
      <w:r>
        <w:rPr>
          <w:rFonts w:ascii="Times New Roman"/>
          <w:b w:val="false"/>
          <w:i w:val="false"/>
          <w:color w:val="000000"/>
          <w:sz w:val="28"/>
        </w:rPr>
        <w:t xml:space="preserve">U962828_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недрах и недропользовании"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Отозвать выданную Правительством Республики Казахстан арендному предприятию "Кантский цементно-шиферный комбинат" лицензию серии МГ N 757 (известняки) от 11 декабря 1995 года на добычу известняков и сланцев Агалатасского месторождения в Кордайском районе Жамбылской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энергетики и минеральных ресурсов Республики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Казахстан принять необходимые меры по исполнению настоящего постановления.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3. Настоящее постановление вступает в силу со дня подписания.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(Специалисты: Мартина Н.А.,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Горяева В.В.)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