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5b8" w14:textId="499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июля 1999 года N 1053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2001 года N 786. Утратило силу постановлением Правительства Республики Казахстан от 4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июля 1999 года N 1053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государственного учета пожаров и их последствий на территории Республики Казахстан" (САПП Республики Казахстан, 1999 г., N 38, ст. 327)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государственного учета пожаров и их последствий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"Республиканской гвардии Республики Казахстан" дополнить словами "Министерству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аббревиатуры "ГПС" дополнить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"не вызвавшие распространения опасных факторов пожара" заменить словами "не вызвавшие распространения горения";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слова "стерни" дополнить словами "если они не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привели к уничтожению, повреждению материальных ценностей и им не причинен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прямой материальный ущерб";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"случаи покушения на самоубийство и самоубийств путем самосожжения,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они не вызвали распространения горения".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