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5a59" w14:textId="2ce5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2001 года N 788. Утратило силу постановлением Правительства Республики Казахстан от 12 марта 2009 года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12.03.2009 № 292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Республики Казахстан от 5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Z010136_ </w:t>
      </w:r>
      <w:r>
        <w:rPr>
          <w:rFonts w:ascii="Times New Roman"/>
          <w:b w:val="false"/>
          <w:i w:val="false"/>
          <w:color w:val="000000"/>
          <w:sz w:val="28"/>
        </w:rPr>
        <w:t>
 "О государственном контроле при применении трансфертных цен"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Перечень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от 9 июня 2001 г. N 788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официальных источников информации по рыночным ценам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отдельные виды товаров, подлежащих государственному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контролю при применении трансфертных цен в международных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деловых операциях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Внесены изменения - постановлением Правительства РК от 12 марта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11 августа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31 октября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25 января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  Источник !Издатель и страна !  Наименование   !  Код ТН ВЭД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!           !     издания      !    товара 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236 от 12.03.2003 г.)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Energy 2000, Информационное    Нефть и          2709-2710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Commodities  агентство         нефтепродукты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2000         "Rеutеrs",        Природный газ    2711 11-2711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Великобритания    Руды             2601, 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Продукты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неорганической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химии            2818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Цветные металлы  7401-7419,7501-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7508,7601-7616,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7801-7806,7901-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7907,8001-8007,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8103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Прокат черных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металлов         7201, 7203-7229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Ферросплавы      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Хлебные злаки    1001-1008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Хлопок           5201-5204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Журнал       "Metal Bulletin   Руды             2601,2610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"Metal       Journals Ltd.",   Продукты         2818,2844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Bulletin"    Великобритания    неорганической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химии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Цветные металлы  7401-7419,7501-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7508,7601-7616,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7801-7806,7901-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7907,8001-8007,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8103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Ферросплавы      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Прокат черных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металлов         7201,7203-7229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Журнал "The   "The Тех Reports Руды             2601, 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Тех Reports"  Со.,Ltd.",Япония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Цветные металлы  7401-7419,7501-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7508,7601-7616,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7801-7806,7901-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7907,8001-8007,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8103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Ферросплавы      7202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Прокат черных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металлов         7201, 7203-7229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Журнал        "CRU Publishing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"Steel WEEK"  Ltd.",           Прокат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Великобритания   черных металлов  7201, 7203-7229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Журнал "Цена  ООО "Цена-       Хлебные злаки    1001-1008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Дайджест",    Информ",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бюллетень     Россия 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"Ценовая                       Хлопок           5201-5204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информация" -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приложение к 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журналу "Цена                  Руды             2601, 2610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Дайджест" 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Информационный   Россия      Хлебные злаки    1001-1008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бюллетень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продовольствен-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ного рынка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регионах России              Сахар             1701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Platt's Crude Oil  ! The McGraw-Hill ! Нефть          !  2709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Marketwire            ! Companies,     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Platt's European   ! The McGraw-Hill ! Нефтепродукты  !  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Marketscan            ! Companies,     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Platt's Clean     ! The McGraw-Hill ! Услуги по      ! 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Tankerwire            ! Companies,      !транспортировке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!нефтепродуктов 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                !танкером 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Platt's Dirty     ! The McGraw-Hill !Услуги по       ! 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Tankerwire            ! Companies,      !транспортировке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!нефти танкером 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Platt's Neft      ! The McGraw-Hill !Нефть           !   2709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Trader                ! Companies,      !----------------!---------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!Нефтепродукты   !   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Gas Daily         ! The McGraw-Hill !Газы нефтяные и !   2711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Companies,      !углеводороды 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!газообразные 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                !прочие 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Экспорт нефти     ! Petroleum       !Нефть           !   2709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Argus,          !--------------------------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!Нефтепродукты   !   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Нефтепанорама     ! Petroleum       !Нефть           !   2709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Argus,          !Нефтепродукты   !   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!Газы нефтяные и !   2711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                !углеводороды 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                !газообразные 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                !прочие 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Metal-pages       ! Metal-pages     !Титан и изделия !   8108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Limited,        !из него 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Cotton Outlook    ! Cotlook Limited,!Хлопок          !5201-5204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The Liverpool     ! The Liverpool   !Хлопок          !5201-5204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Cotton Services       ! Cotton Services 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Limited               ! Limited,       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Alumina           ! CRU             !Оксид алюминия  !   2818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International  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Limited,       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Великобритания  !      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Автомо-            Фирма             Автотранспортные    8702,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бильный                "Евротакс",       средства, ввозимые  8703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каталог                Германия          с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"SUPERSCHWACKE"                          Европейских стран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