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008d" w14:textId="78d0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Закон Республики Казахстан "О государственном и гарантированном государством заимствовании и долге"</w:t>
      </w:r>
    </w:p>
    <w:p>
      <w:pPr>
        <w:spacing w:after="0"/>
        <w:ind w:left="0"/>
        <w:jc w:val="both"/>
      </w:pPr>
      <w:r>
        <w:rPr>
          <w:rFonts w:ascii="Times New Roman"/>
          <w:b w:val="false"/>
          <w:i w:val="false"/>
          <w:color w:val="000000"/>
          <w:sz w:val="28"/>
        </w:rPr>
        <w:t>Постановление Правительства Республики Казахстан от 11 июня 2001 года N 790</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Закон Республики Казахстан "О государственном и гарантированном государством заимствовании и долге".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Проект </w:t>
      </w:r>
      <w:r>
        <w:br/>
      </w:r>
      <w:r>
        <w:rPr>
          <w:rFonts w:ascii="Times New Roman"/>
          <w:b w:val="false"/>
          <w:i w:val="false"/>
          <w:color w:val="000000"/>
          <w:sz w:val="28"/>
        </w:rPr>
        <w:t xml:space="preserve">
                        Закон Республики Казахстан </w:t>
      </w:r>
      <w:r>
        <w:br/>
      </w:r>
      <w:r>
        <w:rPr>
          <w:rFonts w:ascii="Times New Roman"/>
          <w:b w:val="false"/>
          <w:i w:val="false"/>
          <w:color w:val="000000"/>
          <w:sz w:val="28"/>
        </w:rPr>
        <w:t xml:space="preserve">
           О внесении изменений и дополнений в Закон Республики </w:t>
      </w:r>
      <w:r>
        <w:br/>
      </w:r>
      <w:r>
        <w:rPr>
          <w:rFonts w:ascii="Times New Roman"/>
          <w:b w:val="false"/>
          <w:i w:val="false"/>
          <w:color w:val="000000"/>
          <w:sz w:val="28"/>
        </w:rPr>
        <w:t xml:space="preserve">
              Казахстан "О государственном и гарантированном </w:t>
      </w:r>
      <w:r>
        <w:br/>
      </w:r>
      <w:r>
        <w:rPr>
          <w:rFonts w:ascii="Times New Roman"/>
          <w:b w:val="false"/>
          <w:i w:val="false"/>
          <w:color w:val="000000"/>
          <w:sz w:val="28"/>
        </w:rPr>
        <w:t xml:space="preserve">
                   государством заимствовании и долге"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Внести в Закон Республики Казахстан от 2 августа 1999 года </w:t>
      </w:r>
      <w:r>
        <w:rPr>
          <w:rFonts w:ascii="Times New Roman"/>
          <w:b w:val="false"/>
          <w:i w:val="false"/>
          <w:color w:val="000000"/>
          <w:sz w:val="28"/>
        </w:rPr>
        <w:t xml:space="preserve">Z990464_ </w:t>
      </w:r>
      <w:r>
        <w:rPr>
          <w:rFonts w:ascii="Times New Roman"/>
          <w:b w:val="false"/>
          <w:i w:val="false"/>
          <w:color w:val="000000"/>
          <w:sz w:val="28"/>
        </w:rPr>
        <w:t xml:space="preserve">"О государственном и гарантированном государством заимствовании и долге" (Ведомости Парламента Республики Казахстан, 1999 г., N 21, ст. 784) следующие изменения и дополнения: </w:t>
      </w:r>
      <w:r>
        <w:br/>
      </w:r>
      <w:r>
        <w:rPr>
          <w:rFonts w:ascii="Times New Roman"/>
          <w:b w:val="false"/>
          <w:i w:val="false"/>
          <w:color w:val="000000"/>
          <w:sz w:val="28"/>
        </w:rPr>
        <w:t xml:space="preserve">
      в статье 1: </w:t>
      </w:r>
      <w:r>
        <w:br/>
      </w:r>
      <w:r>
        <w:rPr>
          <w:rFonts w:ascii="Times New Roman"/>
          <w:b w:val="false"/>
          <w:i w:val="false"/>
          <w:color w:val="000000"/>
          <w:sz w:val="28"/>
        </w:rPr>
        <w:t xml:space="preserve">
      в подпункте 21) слова "устанавливаемый в местном бюджете на соответствующий год предельный объем привлечения" заменить словами "предельный объем привлечения в соответствующем году"; </w:t>
      </w:r>
      <w:r>
        <w:br/>
      </w:r>
      <w:r>
        <w:rPr>
          <w:rFonts w:ascii="Times New Roman"/>
          <w:b w:val="false"/>
          <w:i w:val="false"/>
          <w:color w:val="000000"/>
          <w:sz w:val="28"/>
        </w:rPr>
        <w:t xml:space="preserve">
      дополнить подпунктом 32-1) следующего содержания: </w:t>
      </w:r>
      <w:r>
        <w:br/>
      </w:r>
      <w:r>
        <w:rPr>
          <w:rFonts w:ascii="Times New Roman"/>
          <w:b w:val="false"/>
          <w:i w:val="false"/>
          <w:color w:val="000000"/>
          <w:sz w:val="28"/>
        </w:rPr>
        <w:t xml:space="preserve">
      "32-1) реструктуризация займа - изменение по соглашению сторон сроков, финансовых и иных условий исполнения ими обязательств по договору (соглашению) о займе"; </w:t>
      </w:r>
      <w:r>
        <w:br/>
      </w:r>
      <w:r>
        <w:rPr>
          <w:rFonts w:ascii="Times New Roman"/>
          <w:b w:val="false"/>
          <w:i w:val="false"/>
          <w:color w:val="000000"/>
          <w:sz w:val="28"/>
        </w:rPr>
        <w:t xml:space="preserve">
      в статье 4: </w:t>
      </w:r>
      <w:r>
        <w:br/>
      </w:r>
      <w:r>
        <w:rPr>
          <w:rFonts w:ascii="Times New Roman"/>
          <w:b w:val="false"/>
          <w:i w:val="false"/>
          <w:color w:val="000000"/>
          <w:sz w:val="28"/>
        </w:rPr>
        <w:t xml:space="preserve">
      в подпункте 3) пункта 2 слова "выпуска ими" заменить словами "выпуска, размещения, обслуживания и погашения ими государственных эмиссионных ценных бумаг, отдельно по каждому виду"; </w:t>
      </w:r>
      <w:r>
        <w:br/>
      </w:r>
      <w:r>
        <w:rPr>
          <w:rFonts w:ascii="Times New Roman"/>
          <w:b w:val="false"/>
          <w:i w:val="false"/>
          <w:color w:val="000000"/>
          <w:sz w:val="28"/>
        </w:rPr>
        <w:t xml:space="preserve">
      в подпункте 5) пункта 3 после слова "осуществляет" дополнить словами "покупку и продажу эмитированных им государственных ценных бумаг на организованном рынке ценных бумаг,"; </w:t>
      </w:r>
      <w:r>
        <w:br/>
      </w:r>
      <w:r>
        <w:rPr>
          <w:rFonts w:ascii="Times New Roman"/>
          <w:b w:val="false"/>
          <w:i w:val="false"/>
          <w:color w:val="000000"/>
          <w:sz w:val="28"/>
        </w:rPr>
        <w:t xml:space="preserve">
      подпункт 4) пункта 4 дополнить словами ", осуществляет покупку и продажу эмитированных им государственных ценных бумаг на организованном рынке ценных бумаг и управление правительственным долгом"; </w:t>
      </w:r>
      <w:r>
        <w:br/>
      </w:r>
      <w:r>
        <w:rPr>
          <w:rFonts w:ascii="Times New Roman"/>
          <w:b w:val="false"/>
          <w:i w:val="false"/>
          <w:color w:val="000000"/>
          <w:sz w:val="28"/>
        </w:rPr>
        <w:t xml:space="preserve">
      подпункт 4) пункта 6 дополнить словами ", осуществляет покупку и продажу эмитированных им государственных ценных бумаг на организованном рынке ценных бумаг;"; </w:t>
      </w:r>
      <w:r>
        <w:br/>
      </w:r>
      <w:r>
        <w:rPr>
          <w:rFonts w:ascii="Times New Roman"/>
          <w:b w:val="false"/>
          <w:i w:val="false"/>
          <w:color w:val="000000"/>
          <w:sz w:val="28"/>
        </w:rPr>
        <w:t xml:space="preserve">
      в абзаце четвертом статьи 6 слово "региональных" исключить; </w:t>
      </w:r>
      <w:r>
        <w:br/>
      </w:r>
      <w:r>
        <w:rPr>
          <w:rFonts w:ascii="Times New Roman"/>
          <w:b w:val="false"/>
          <w:i w:val="false"/>
          <w:color w:val="000000"/>
          <w:sz w:val="28"/>
        </w:rPr>
        <w:t xml:space="preserve">
      в абзаце первом пункта 3 статьи 8: </w:t>
      </w:r>
      <w:r>
        <w:br/>
      </w:r>
      <w:r>
        <w:rPr>
          <w:rFonts w:ascii="Times New Roman"/>
          <w:b w:val="false"/>
          <w:i w:val="false"/>
          <w:color w:val="000000"/>
          <w:sz w:val="28"/>
        </w:rPr>
        <w:t xml:space="preserve">
      слово "конкретного" исключить; </w:t>
      </w:r>
      <w:r>
        <w:br/>
      </w:r>
      <w:r>
        <w:rPr>
          <w:rFonts w:ascii="Times New Roman"/>
          <w:b w:val="false"/>
          <w:i w:val="false"/>
          <w:color w:val="000000"/>
          <w:sz w:val="28"/>
        </w:rPr>
        <w:t xml:space="preserve">
      после слов "местным исполнительным органом" дополнить словами "в форме заключения договора (соглашения) о займе"; </w:t>
      </w:r>
      <w:r>
        <w:br/>
      </w:r>
      <w:r>
        <w:rPr>
          <w:rFonts w:ascii="Times New Roman"/>
          <w:b w:val="false"/>
          <w:i w:val="false"/>
          <w:color w:val="000000"/>
          <w:sz w:val="28"/>
        </w:rPr>
        <w:t xml:space="preserve">
      в абзаце втором пункта 3 статьи 8 слова ", подготовку и проведение эмиссии государственных ценных бумаг," заменить словами "о займе"; </w:t>
      </w:r>
      <w:r>
        <w:br/>
      </w:r>
      <w:r>
        <w:rPr>
          <w:rFonts w:ascii="Times New Roman"/>
          <w:b w:val="false"/>
          <w:i w:val="false"/>
          <w:color w:val="000000"/>
          <w:sz w:val="28"/>
        </w:rPr>
        <w:t xml:space="preserve">
      пункт 3 статьи 8 дополнить абзацем третьим следующего содержания: </w:t>
      </w:r>
      <w:r>
        <w:br/>
      </w:r>
      <w:r>
        <w:rPr>
          <w:rFonts w:ascii="Times New Roman"/>
          <w:b w:val="false"/>
          <w:i w:val="false"/>
          <w:color w:val="000000"/>
          <w:sz w:val="28"/>
        </w:rPr>
        <w:t xml:space="preserve">
      "Привлечение займа местным исполнительным органом в форме эмиссии государственных ценных бумаг производится в установленном Правительством Республики Казахстан порядке, при обязательном согласовании с Министерством финансов Республики Казахстан сроков, финансовых и иных условий каждой эмиссии государственных ценных бумаг."; </w:t>
      </w:r>
      <w:r>
        <w:br/>
      </w:r>
      <w:r>
        <w:rPr>
          <w:rFonts w:ascii="Times New Roman"/>
          <w:b w:val="false"/>
          <w:i w:val="false"/>
          <w:color w:val="000000"/>
          <w:sz w:val="28"/>
        </w:rPr>
        <w:t xml:space="preserve">
      в статье 10: </w:t>
      </w:r>
      <w:r>
        <w:br/>
      </w:r>
      <w:r>
        <w:rPr>
          <w:rFonts w:ascii="Times New Roman"/>
          <w:b w:val="false"/>
          <w:i w:val="false"/>
          <w:color w:val="000000"/>
          <w:sz w:val="28"/>
        </w:rPr>
        <w:t xml:space="preserve">
      в пункте 1 слово "покрытие" заменить словом "финансирование"; </w:t>
      </w:r>
      <w:r>
        <w:br/>
      </w:r>
      <w:r>
        <w:rPr>
          <w:rFonts w:ascii="Times New Roman"/>
          <w:b w:val="false"/>
          <w:i w:val="false"/>
          <w:color w:val="000000"/>
          <w:sz w:val="28"/>
        </w:rPr>
        <w:t xml:space="preserve">
      в пункте 3 слово "региональных" исключить; </w:t>
      </w:r>
      <w:r>
        <w:br/>
      </w:r>
      <w:r>
        <w:rPr>
          <w:rFonts w:ascii="Times New Roman"/>
          <w:b w:val="false"/>
          <w:i w:val="false"/>
          <w:color w:val="000000"/>
          <w:sz w:val="28"/>
        </w:rPr>
        <w:t xml:space="preserve">
      в статье 11: </w:t>
      </w:r>
      <w:r>
        <w:br/>
      </w:r>
      <w:r>
        <w:rPr>
          <w:rFonts w:ascii="Times New Roman"/>
          <w:b w:val="false"/>
          <w:i w:val="false"/>
          <w:color w:val="000000"/>
          <w:sz w:val="28"/>
        </w:rPr>
        <w:t xml:space="preserve">
      в названии дополнить словами ", покупка государственных эмиссионных ценных бумаг на организованном рынке ценных бумаг"; </w:t>
      </w:r>
      <w:r>
        <w:br/>
      </w:r>
      <w:r>
        <w:rPr>
          <w:rFonts w:ascii="Times New Roman"/>
          <w:b w:val="false"/>
          <w:i w:val="false"/>
          <w:color w:val="000000"/>
          <w:sz w:val="28"/>
        </w:rPr>
        <w:t xml:space="preserve">
      в пункте 1 после слов "долга Республики Казахстан" дополнить словами ", покупка эмитированных Министерством финансов Республики Казахстан государственных ценных бумаг на организованном рынке ценных бумаг"; </w:t>
      </w:r>
      <w:r>
        <w:br/>
      </w:r>
      <w:r>
        <w:rPr>
          <w:rFonts w:ascii="Times New Roman"/>
          <w:b w:val="false"/>
          <w:i w:val="false"/>
          <w:color w:val="000000"/>
          <w:sz w:val="28"/>
        </w:rPr>
        <w:t xml:space="preserve">
      в пункте 2 после слов "банка Республики Казахстан" дополнить словами ", покупка эмитированных им государственных ценных бумаг на организованном рынке ценных бумаг"; </w:t>
      </w:r>
      <w:r>
        <w:br/>
      </w:r>
      <w:r>
        <w:rPr>
          <w:rFonts w:ascii="Times New Roman"/>
          <w:b w:val="false"/>
          <w:i w:val="false"/>
          <w:color w:val="000000"/>
          <w:sz w:val="28"/>
        </w:rPr>
        <w:t xml:space="preserve">
      пункт 3 изложить в следующей редакции: "Погашение и обслуживание государственного долга местного исполнительного органа Республики Казахстан, покупка эмитированных им государственных ценных бумаг на организованном рынке ценных бумаг осуществляются им за счет средств, предусмотренных в местном бюджете на соответствующий год, через привлекаемые местным исполнительным органом по согласованию с Национальным Банком Республики Казахстан банки второго уровня."; </w:t>
      </w:r>
      <w:r>
        <w:br/>
      </w:r>
      <w:r>
        <w:rPr>
          <w:rFonts w:ascii="Times New Roman"/>
          <w:b w:val="false"/>
          <w:i w:val="false"/>
          <w:color w:val="000000"/>
          <w:sz w:val="28"/>
        </w:rPr>
        <w:t xml:space="preserve">
      абзац первый пункта 4 статьи 13 после слов "при возврате" дополнить словом "кредиторам"; </w:t>
      </w:r>
      <w:r>
        <w:br/>
      </w:r>
      <w:r>
        <w:rPr>
          <w:rFonts w:ascii="Times New Roman"/>
          <w:b w:val="false"/>
          <w:i w:val="false"/>
          <w:color w:val="000000"/>
          <w:sz w:val="28"/>
        </w:rPr>
        <w:t xml:space="preserve">
      в подпункте 5) статьи 14 после слов "ценным бумагам," дополнить словами "по покупке и продаже эмитентом государственных ценных бумаг на организованном рынке ценных бумаг,"; </w:t>
      </w:r>
      <w:r>
        <w:br/>
      </w:r>
      <w:r>
        <w:rPr>
          <w:rFonts w:ascii="Times New Roman"/>
          <w:b w:val="false"/>
          <w:i w:val="false"/>
          <w:color w:val="000000"/>
          <w:sz w:val="28"/>
        </w:rPr>
        <w:t xml:space="preserve">
      абзац второй пункта 1 статьи 15 после слов "Государственные учреждения" дополнить словами "и казенные предприятия"; </w:t>
      </w:r>
      <w:r>
        <w:br/>
      </w:r>
      <w:r>
        <w:rPr>
          <w:rFonts w:ascii="Times New Roman"/>
          <w:b w:val="false"/>
          <w:i w:val="false"/>
          <w:color w:val="000000"/>
          <w:sz w:val="28"/>
        </w:rPr>
        <w:t xml:space="preserve">
      в подпункте 5) пункта 1 статьи 20 слова "которые должны составлять не менее 15 процентов от общей стоимости проекта" заменить словами: "в случае привлечения займа, не покрывающего общую стоимость проекта"; </w:t>
      </w:r>
      <w:r>
        <w:br/>
      </w:r>
      <w:r>
        <w:rPr>
          <w:rFonts w:ascii="Times New Roman"/>
          <w:b w:val="false"/>
          <w:i w:val="false"/>
          <w:color w:val="000000"/>
          <w:sz w:val="28"/>
        </w:rPr>
        <w:t xml:space="preserve">
      дополнить статьей 25-1 следующего содержания: </w:t>
      </w:r>
      <w:r>
        <w:br/>
      </w:r>
      <w:r>
        <w:rPr>
          <w:rFonts w:ascii="Times New Roman"/>
          <w:b w:val="false"/>
          <w:i w:val="false"/>
          <w:color w:val="000000"/>
          <w:sz w:val="28"/>
        </w:rPr>
        <w:t xml:space="preserve">
      "Статья 25-1. Реструктуризация гарантированных государством займов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Реструктуризация гарантированного государством займа осуществляется по соглашению кредитора и заемщика в случае принятия решения Правительства Республики Казахстан. </w:t>
      </w:r>
      <w:r>
        <w:br/>
      </w:r>
      <w:r>
        <w:rPr>
          <w:rFonts w:ascii="Times New Roman"/>
          <w:b w:val="false"/>
          <w:i w:val="false"/>
          <w:color w:val="000000"/>
          <w:sz w:val="28"/>
        </w:rPr>
        <w:t xml:space="preserve">
      При реструктуризации гарантированного государством займа по требованию кредиторов ранее выданная государственная гарантия может быть подтверждена Правительством Республики Казахстан или заменена. Гарантируемая при этом сумма займа не может превышать сумму займа по ранее выданной государственной гарантии. На вновь выданную государственную гарантию не распространяются ограничения, установленные в абзаце первом </w:t>
      </w:r>
    </w:p>
    <w:bookmarkEnd w:id="0"/>
    <w:bookmarkStart w:name="z4"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статьи 18 настоящего Закона.";</w:t>
      </w:r>
    </w:p>
    <w:p>
      <w:pPr>
        <w:spacing w:after="0"/>
        <w:ind w:left="0"/>
        <w:jc w:val="both"/>
      </w:pPr>
      <w:r>
        <w:rPr>
          <w:rFonts w:ascii="Times New Roman"/>
          <w:b w:val="false"/>
          <w:i w:val="false"/>
          <w:color w:val="000000"/>
          <w:sz w:val="28"/>
        </w:rPr>
        <w:t>     статью 26 дополнить подпунктом 4) следующего содержания:</w:t>
      </w:r>
    </w:p>
    <w:p>
      <w:pPr>
        <w:spacing w:after="0"/>
        <w:ind w:left="0"/>
        <w:jc w:val="both"/>
      </w:pPr>
      <w:r>
        <w:rPr>
          <w:rFonts w:ascii="Times New Roman"/>
          <w:b w:val="false"/>
          <w:i w:val="false"/>
          <w:color w:val="000000"/>
          <w:sz w:val="28"/>
        </w:rPr>
        <w:t xml:space="preserve">     "4) она заменена на новую при реструктуризации гарантированного </w:t>
      </w:r>
    </w:p>
    <w:p>
      <w:pPr>
        <w:spacing w:after="0"/>
        <w:ind w:left="0"/>
        <w:jc w:val="both"/>
      </w:pPr>
      <w:r>
        <w:rPr>
          <w:rFonts w:ascii="Times New Roman"/>
          <w:b w:val="false"/>
          <w:i w:val="false"/>
          <w:color w:val="000000"/>
          <w:sz w:val="28"/>
        </w:rPr>
        <w:t>государством займа".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