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6ee31" w14:textId="6c6ee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развития архивного дела в Республике Казахстан на 2001-2005 годы</w:t>
      </w:r>
    </w:p>
    <w:p>
      <w:pPr>
        <w:spacing w:after="0"/>
        <w:ind w:left="0"/>
        <w:jc w:val="both"/>
      </w:pPr>
      <w:r>
        <w:rPr>
          <w:rFonts w:ascii="Times New Roman"/>
          <w:b w:val="false"/>
          <w:i w:val="false"/>
          <w:color w:val="000000"/>
          <w:sz w:val="28"/>
        </w:rPr>
        <w:t>Постановление Правительства Республики Казахстан от 11 июня 2001 года N 797</w:t>
      </w:r>
    </w:p>
    <w:p>
      <w:pPr>
        <w:spacing w:after="0"/>
        <w:ind w:left="0"/>
        <w:jc w:val="both"/>
      </w:pPr>
      <w:r>
        <w:rPr>
          <w:rFonts w:ascii="Times New Roman"/>
          <w:b w:val="false"/>
          <w:i w:val="false"/>
          <w:color w:val="000000"/>
          <w:sz w:val="28"/>
        </w:rPr>
        <w:t xml:space="preserve">     В целях осуществления государственной политики в области архивного дела Правительство Республики Казахстан постановляет: </w:t>
      </w:r>
      <w:r>
        <w:br/>
      </w:r>
      <w:r>
        <w:rPr>
          <w:rFonts w:ascii="Times New Roman"/>
          <w:b w:val="false"/>
          <w:i w:val="false"/>
          <w:color w:val="000000"/>
          <w:sz w:val="28"/>
        </w:rPr>
        <w:t xml:space="preserve">
     1. Утвердить прилагаемую Программу развития архивного дела в Республике Казахстан на 2001-2005 годы (далее - Программа). </w:t>
      </w:r>
      <w:r>
        <w:br/>
      </w:r>
      <w:r>
        <w:rPr>
          <w:rFonts w:ascii="Times New Roman"/>
          <w:b w:val="false"/>
          <w:i w:val="false"/>
          <w:color w:val="000000"/>
          <w:sz w:val="28"/>
        </w:rPr>
        <w:t xml:space="preserve">
     2. Министерству культуры, информации и спорта Республики Казахстан ежегодно представлять в Правительство Республики Казахстан отчет о ходе реализации Программы.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 постановлением Правительства РК от 4 марта 2004 г. </w:t>
      </w:r>
      <w:r>
        <w:rPr>
          <w:rFonts w:ascii="Times New Roman"/>
          <w:b w:val="false"/>
          <w:i w:val="false"/>
          <w:color w:val="000000"/>
          <w:sz w:val="28"/>
        </w:rPr>
        <w:t xml:space="preserve">N 272 </w:t>
      </w:r>
      <w:r>
        <w:rPr>
          <w:rFonts w:ascii="Times New Roman"/>
          <w:b w:val="false"/>
          <w:i w:val="false"/>
          <w:color w:val="ff0000"/>
          <w:sz w:val="28"/>
        </w:rPr>
        <w:t xml:space="preserve">; от 28 января 2005 г. </w:t>
      </w:r>
      <w:r>
        <w:rPr>
          <w:rFonts w:ascii="Times New Roman"/>
          <w:b w:val="false"/>
          <w:i w:val="false"/>
          <w:color w:val="000000"/>
          <w:sz w:val="28"/>
        </w:rPr>
        <w:t xml:space="preserve">N 73 </w:t>
      </w:r>
      <w:r>
        <w:rPr>
          <w:rFonts w:ascii="Times New Roman"/>
          <w:b w:val="false"/>
          <w:i w:val="false"/>
          <w:color w:val="ff0000"/>
          <w:sz w:val="28"/>
        </w:rPr>
        <w:t xml:space="preserve">. </w:t>
      </w:r>
      <w:r>
        <w:br/>
      </w:r>
      <w:r>
        <w:rPr>
          <w:rFonts w:ascii="Times New Roman"/>
          <w:b w:val="false"/>
          <w:i w:val="false"/>
          <w:color w:val="000000"/>
          <w:sz w:val="28"/>
        </w:rPr>
        <w:t xml:space="preserve">
     3. Настоящее постановление вступает в силу со дня подписания.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0"/>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июня 2001 года N 797 </w:t>
      </w:r>
    </w:p>
    <w:bookmarkEnd w:id="0"/>
    <w:p>
      <w:pPr>
        <w:spacing w:after="0"/>
        <w:ind w:left="0"/>
        <w:jc w:val="left"/>
      </w:pPr>
      <w:r>
        <w:rPr>
          <w:rFonts w:ascii="Times New Roman"/>
          <w:b/>
          <w:i w:val="false"/>
          <w:color w:val="000000"/>
        </w:rPr>
        <w:t xml:space="preserve"> Программа развития архивного дела </w:t>
      </w:r>
      <w:r>
        <w:br/>
      </w:r>
      <w:r>
        <w:rPr>
          <w:rFonts w:ascii="Times New Roman"/>
          <w:b/>
          <w:i w:val="false"/>
          <w:color w:val="000000"/>
        </w:rPr>
        <w:t xml:space="preserve">
в Республике Казахстан на 2001-2005 годы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Сноска. Внесены изменения - постановлением Правительства РК от 13 мая 2002 г. N 518   </w:t>
      </w:r>
      <w:r>
        <w:rPr>
          <w:rFonts w:ascii="Times New Roman"/>
          <w:b w:val="false"/>
          <w:i w:val="false"/>
          <w:color w:val="ff0000"/>
          <w:sz w:val="28"/>
        </w:rPr>
        <w:t xml:space="preserve">P020518_ </w:t>
      </w:r>
      <w:r>
        <w:rPr>
          <w:rFonts w:ascii="Times New Roman"/>
          <w:b w:val="false"/>
          <w:i w:val="false"/>
          <w:color w:val="ff0000"/>
          <w:sz w:val="28"/>
        </w:rPr>
        <w:t xml:space="preserve">; от 20 декабря 2002 г. </w:t>
      </w:r>
      <w:r>
        <w:rPr>
          <w:rFonts w:ascii="Times New Roman"/>
          <w:b w:val="false"/>
          <w:i w:val="false"/>
          <w:color w:val="ff0000"/>
          <w:sz w:val="28"/>
        </w:rPr>
        <w:t xml:space="preserve">N 1336 </w:t>
      </w:r>
      <w:r>
        <w:rPr>
          <w:rFonts w:ascii="Times New Roman"/>
          <w:b w:val="false"/>
          <w:i w:val="false"/>
          <w:color w:val="ff0000"/>
          <w:sz w:val="28"/>
        </w:rPr>
        <w:t xml:space="preserve">; от 4 марта 2004 г. </w:t>
      </w:r>
      <w:r>
        <w:rPr>
          <w:rFonts w:ascii="Times New Roman"/>
          <w:b w:val="false"/>
          <w:i w:val="false"/>
          <w:color w:val="ff0000"/>
          <w:sz w:val="28"/>
        </w:rPr>
        <w:t xml:space="preserve">N 272 </w:t>
      </w:r>
      <w:r>
        <w:rPr>
          <w:rFonts w:ascii="Times New Roman"/>
          <w:b w:val="false"/>
          <w:i w:val="false"/>
          <w:color w:val="ff0000"/>
          <w:sz w:val="28"/>
        </w:rPr>
        <w:t xml:space="preserve">; от 28 января 2005 г. </w:t>
      </w:r>
      <w:r>
        <w:rPr>
          <w:rFonts w:ascii="Times New Roman"/>
          <w:b w:val="false"/>
          <w:i w:val="false"/>
          <w:color w:val="ff0000"/>
          <w:sz w:val="28"/>
        </w:rPr>
        <w:t xml:space="preserve">N 73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1. Паспорт </w:t>
      </w:r>
      <w:r>
        <w:br/>
      </w:r>
      <w:r>
        <w:rPr>
          <w:rFonts w:ascii="Times New Roman"/>
          <w:b/>
          <w:i w:val="false"/>
          <w:color w:val="000000"/>
        </w:rPr>
        <w:t xml:space="preserve">
Программы развития архивного дела в Республике </w:t>
      </w:r>
      <w:r>
        <w:br/>
      </w:r>
      <w:r>
        <w:rPr>
          <w:rFonts w:ascii="Times New Roman"/>
          <w:b/>
          <w:i w:val="false"/>
          <w:color w:val="000000"/>
        </w:rPr>
        <w:t xml:space="preserve">
Казахстан на 2001-2005 годы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Наименование                 Развитие архивного дела в Республике           </w:t>
      </w:r>
    </w:p>
    <w:p>
      <w:pPr>
        <w:spacing w:after="0"/>
        <w:ind w:left="0"/>
        <w:jc w:val="both"/>
      </w:pPr>
      <w:r>
        <w:rPr>
          <w:rFonts w:ascii="Times New Roman"/>
          <w:b w:val="false"/>
          <w:i w:val="false"/>
          <w:color w:val="000000"/>
          <w:sz w:val="28"/>
        </w:rPr>
        <w:t xml:space="preserve">Программы                    Казахстан на 2001-2005 годы. </w:t>
      </w:r>
    </w:p>
    <w:p>
      <w:pPr>
        <w:spacing w:after="0"/>
        <w:ind w:left="0"/>
        <w:jc w:val="both"/>
      </w:pPr>
      <w:r>
        <w:rPr>
          <w:rFonts w:ascii="Times New Roman"/>
          <w:b w:val="false"/>
          <w:i w:val="false"/>
          <w:color w:val="000000"/>
          <w:sz w:val="28"/>
        </w:rPr>
        <w:t xml:space="preserve">Основание для                Постановление Правительства Республики         </w:t>
      </w:r>
    </w:p>
    <w:p>
      <w:pPr>
        <w:spacing w:after="0"/>
        <w:ind w:left="0"/>
        <w:jc w:val="both"/>
      </w:pPr>
      <w:r>
        <w:rPr>
          <w:rFonts w:ascii="Times New Roman"/>
          <w:b w:val="false"/>
          <w:i w:val="false"/>
          <w:color w:val="000000"/>
          <w:sz w:val="28"/>
        </w:rPr>
        <w:t xml:space="preserve">разработки                   Казахстан от 26 января 2001 года N 146 </w:t>
      </w:r>
    </w:p>
    <w:p>
      <w:pPr>
        <w:spacing w:after="0"/>
        <w:ind w:left="0"/>
        <w:jc w:val="both"/>
      </w:pPr>
      <w:r>
        <w:rPr>
          <w:rFonts w:ascii="Times New Roman"/>
          <w:b w:val="false"/>
          <w:i w:val="false"/>
          <w:color w:val="000000"/>
          <w:sz w:val="28"/>
        </w:rPr>
        <w:t>Программы                      </w:t>
      </w:r>
      <w:r>
        <w:rPr>
          <w:rFonts w:ascii="Times New Roman"/>
          <w:b w:val="false"/>
          <w:i w:val="false"/>
          <w:color w:val="000000"/>
          <w:sz w:val="28"/>
        </w:rPr>
        <w:t xml:space="preserve">P010146_ </w:t>
      </w:r>
      <w:r>
        <w:rPr>
          <w:rFonts w:ascii="Times New Roman"/>
          <w:b w:val="false"/>
          <w:i w:val="false"/>
          <w:color w:val="000000"/>
          <w:sz w:val="28"/>
        </w:rPr>
        <w:t xml:space="preserve"> "О Концепции развития архивного дела </w:t>
      </w:r>
    </w:p>
    <w:p>
      <w:pPr>
        <w:spacing w:after="0"/>
        <w:ind w:left="0"/>
        <w:jc w:val="both"/>
      </w:pPr>
      <w:r>
        <w:rPr>
          <w:rFonts w:ascii="Times New Roman"/>
          <w:b w:val="false"/>
          <w:i w:val="false"/>
          <w:color w:val="000000"/>
          <w:sz w:val="28"/>
        </w:rPr>
        <w:t xml:space="preserve">                            в Республике Казахстан  на 2001-2005 годы". </w:t>
      </w:r>
    </w:p>
    <w:p>
      <w:pPr>
        <w:spacing w:after="0"/>
        <w:ind w:left="0"/>
        <w:jc w:val="both"/>
      </w:pPr>
      <w:r>
        <w:rPr>
          <w:rFonts w:ascii="Times New Roman"/>
          <w:b w:val="false"/>
          <w:i w:val="false"/>
          <w:color w:val="000000"/>
          <w:sz w:val="28"/>
        </w:rPr>
        <w:t xml:space="preserve">Основные                     Министерство культуры, информации и            </w:t>
      </w:r>
    </w:p>
    <w:p>
      <w:pPr>
        <w:spacing w:after="0"/>
        <w:ind w:left="0"/>
        <w:jc w:val="both"/>
      </w:pPr>
      <w:r>
        <w:rPr>
          <w:rFonts w:ascii="Times New Roman"/>
          <w:b w:val="false"/>
          <w:i w:val="false"/>
          <w:color w:val="000000"/>
          <w:sz w:val="28"/>
        </w:rPr>
        <w:t xml:space="preserve">разработчики                 общественного согласия Республики Казахстан. </w:t>
      </w:r>
    </w:p>
    <w:p>
      <w:pPr>
        <w:spacing w:after="0"/>
        <w:ind w:left="0"/>
        <w:jc w:val="both"/>
      </w:pPr>
      <w:r>
        <w:rPr>
          <w:rFonts w:ascii="Times New Roman"/>
          <w:b w:val="false"/>
          <w:i w:val="false"/>
          <w:color w:val="000000"/>
          <w:sz w:val="28"/>
        </w:rPr>
        <w:t xml:space="preserve">Программы                    Комитет по управлению архивами и               </w:t>
      </w:r>
    </w:p>
    <w:p>
      <w:pPr>
        <w:spacing w:after="0"/>
        <w:ind w:left="0"/>
        <w:jc w:val="both"/>
      </w:pPr>
      <w:r>
        <w:rPr>
          <w:rFonts w:ascii="Times New Roman"/>
          <w:b w:val="false"/>
          <w:i w:val="false"/>
          <w:color w:val="000000"/>
          <w:sz w:val="28"/>
        </w:rPr>
        <w:t xml:space="preserve">                            документацией Министерства культуры,           </w:t>
      </w:r>
    </w:p>
    <w:p>
      <w:pPr>
        <w:spacing w:after="0"/>
        <w:ind w:left="0"/>
        <w:jc w:val="both"/>
      </w:pPr>
      <w:r>
        <w:rPr>
          <w:rFonts w:ascii="Times New Roman"/>
          <w:b w:val="false"/>
          <w:i w:val="false"/>
          <w:color w:val="000000"/>
          <w:sz w:val="28"/>
        </w:rPr>
        <w:t xml:space="preserve">                            информации и общественного согласия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Срок реализации              2001-2005 годы </w:t>
      </w:r>
    </w:p>
    <w:p>
      <w:pPr>
        <w:spacing w:after="0"/>
        <w:ind w:left="0"/>
        <w:jc w:val="both"/>
      </w:pPr>
      <w:r>
        <w:rPr>
          <w:rFonts w:ascii="Times New Roman"/>
          <w:b w:val="false"/>
          <w:i w:val="false"/>
          <w:color w:val="000000"/>
          <w:sz w:val="28"/>
        </w:rPr>
        <w:t xml:space="preserve">Цель Программы               Обеспечение развития и совершенствование       </w:t>
      </w:r>
    </w:p>
    <w:p>
      <w:pPr>
        <w:spacing w:after="0"/>
        <w:ind w:left="0"/>
        <w:jc w:val="both"/>
      </w:pPr>
      <w:r>
        <w:rPr>
          <w:rFonts w:ascii="Times New Roman"/>
          <w:b w:val="false"/>
          <w:i w:val="false"/>
          <w:color w:val="000000"/>
          <w:sz w:val="28"/>
        </w:rPr>
        <w:t xml:space="preserve">                            архивного дела в Республике Казахстан. </w:t>
      </w:r>
    </w:p>
    <w:p>
      <w:pPr>
        <w:spacing w:after="0"/>
        <w:ind w:left="0"/>
        <w:jc w:val="both"/>
      </w:pPr>
      <w:r>
        <w:rPr>
          <w:rFonts w:ascii="Times New Roman"/>
          <w:b w:val="false"/>
          <w:i w:val="false"/>
          <w:color w:val="000000"/>
          <w:sz w:val="28"/>
        </w:rPr>
        <w:t xml:space="preserve">Задачи Программы             Выработка оптимальной модели функционирования </w:t>
      </w:r>
    </w:p>
    <w:p>
      <w:pPr>
        <w:spacing w:after="0"/>
        <w:ind w:left="0"/>
        <w:jc w:val="both"/>
      </w:pPr>
      <w:r>
        <w:rPr>
          <w:rFonts w:ascii="Times New Roman"/>
          <w:b w:val="false"/>
          <w:i w:val="false"/>
          <w:color w:val="000000"/>
          <w:sz w:val="28"/>
        </w:rPr>
        <w:t xml:space="preserve">                            архивной сферы, адаптации ее к условиям        </w:t>
      </w:r>
    </w:p>
    <w:p>
      <w:pPr>
        <w:spacing w:after="0"/>
        <w:ind w:left="0"/>
        <w:jc w:val="both"/>
      </w:pPr>
      <w:r>
        <w:rPr>
          <w:rFonts w:ascii="Times New Roman"/>
          <w:b w:val="false"/>
          <w:i w:val="false"/>
          <w:color w:val="000000"/>
          <w:sz w:val="28"/>
        </w:rPr>
        <w:t xml:space="preserve">                            рыночной экономики. </w:t>
      </w:r>
    </w:p>
    <w:p>
      <w:pPr>
        <w:spacing w:after="0"/>
        <w:ind w:left="0"/>
        <w:jc w:val="both"/>
      </w:pPr>
      <w:r>
        <w:rPr>
          <w:rFonts w:ascii="Times New Roman"/>
          <w:b w:val="false"/>
          <w:i w:val="false"/>
          <w:color w:val="000000"/>
          <w:sz w:val="28"/>
        </w:rPr>
        <w:t xml:space="preserve">                            Совершенствование механизма накопления, </w:t>
      </w:r>
    </w:p>
    <w:p>
      <w:pPr>
        <w:spacing w:after="0"/>
        <w:ind w:left="0"/>
        <w:jc w:val="both"/>
      </w:pPr>
      <w:r>
        <w:rPr>
          <w:rFonts w:ascii="Times New Roman"/>
          <w:b w:val="false"/>
          <w:i w:val="false"/>
          <w:color w:val="000000"/>
          <w:sz w:val="28"/>
        </w:rPr>
        <w:t xml:space="preserve">                            систематизации, поиска и использования         </w:t>
      </w:r>
    </w:p>
    <w:p>
      <w:pPr>
        <w:spacing w:after="0"/>
        <w:ind w:left="0"/>
        <w:jc w:val="both"/>
      </w:pPr>
      <w:r>
        <w:rPr>
          <w:rFonts w:ascii="Times New Roman"/>
          <w:b w:val="false"/>
          <w:i w:val="false"/>
          <w:color w:val="000000"/>
          <w:sz w:val="28"/>
        </w:rPr>
        <w:t xml:space="preserve">                            информационных ресурсов. </w:t>
      </w:r>
    </w:p>
    <w:p>
      <w:pPr>
        <w:spacing w:after="0"/>
        <w:ind w:left="0"/>
        <w:jc w:val="both"/>
      </w:pPr>
      <w:r>
        <w:rPr>
          <w:rFonts w:ascii="Times New Roman"/>
          <w:b w:val="false"/>
          <w:i w:val="false"/>
          <w:color w:val="000000"/>
          <w:sz w:val="28"/>
        </w:rPr>
        <w:t xml:space="preserve">                            Развитие материально-технической базы отрасли. </w:t>
      </w:r>
    </w:p>
    <w:p>
      <w:pPr>
        <w:spacing w:after="0"/>
        <w:ind w:left="0"/>
        <w:jc w:val="both"/>
      </w:pPr>
      <w:r>
        <w:rPr>
          <w:rFonts w:ascii="Times New Roman"/>
          <w:b w:val="false"/>
          <w:i w:val="false"/>
          <w:color w:val="000000"/>
          <w:sz w:val="28"/>
        </w:rPr>
        <w:t xml:space="preserve">Исполнители основных         Министерство культуры, информации и спорта     мероприятий                  Республики Казахстан. Комитет информации и </w:t>
      </w:r>
      <w:r>
        <w:br/>
      </w:r>
      <w:r>
        <w:rPr>
          <w:rFonts w:ascii="Times New Roman"/>
          <w:b w:val="false"/>
          <w:i w:val="false"/>
          <w:color w:val="000000"/>
          <w:sz w:val="28"/>
        </w:rPr>
        <w:t xml:space="preserve">
                            архивов Министерства культуры, информации и </w:t>
      </w:r>
      <w:r>
        <w:br/>
      </w:r>
      <w:r>
        <w:rPr>
          <w:rFonts w:ascii="Times New Roman"/>
          <w:b w:val="false"/>
          <w:i w:val="false"/>
          <w:color w:val="000000"/>
          <w:sz w:val="28"/>
        </w:rPr>
        <w:t xml:space="preserve">
                            спорта Республики Казахстан. </w:t>
      </w:r>
    </w:p>
    <w:p>
      <w:pPr>
        <w:spacing w:after="0"/>
        <w:ind w:left="0"/>
        <w:jc w:val="both"/>
      </w:pPr>
      <w:r>
        <w:rPr>
          <w:rFonts w:ascii="Times New Roman"/>
          <w:b w:val="false"/>
          <w:i w:val="false"/>
          <w:color w:val="000000"/>
          <w:sz w:val="28"/>
        </w:rPr>
        <w:t xml:space="preserve">Объем и источник             Основным источником финансирования Программы </w:t>
      </w:r>
    </w:p>
    <w:p>
      <w:pPr>
        <w:spacing w:after="0"/>
        <w:ind w:left="0"/>
        <w:jc w:val="both"/>
      </w:pPr>
      <w:r>
        <w:rPr>
          <w:rFonts w:ascii="Times New Roman"/>
          <w:b w:val="false"/>
          <w:i w:val="false"/>
          <w:color w:val="000000"/>
          <w:sz w:val="28"/>
        </w:rPr>
        <w:t xml:space="preserve">финансирования               является республиканский бюджет. </w:t>
      </w:r>
    </w:p>
    <w:p>
      <w:pPr>
        <w:spacing w:after="0"/>
        <w:ind w:left="0"/>
        <w:jc w:val="both"/>
      </w:pPr>
      <w:r>
        <w:rPr>
          <w:rFonts w:ascii="Times New Roman"/>
          <w:b w:val="false"/>
          <w:i w:val="false"/>
          <w:color w:val="000000"/>
          <w:sz w:val="28"/>
        </w:rPr>
        <w:t xml:space="preserve">                            Минимальная расчетная потребность в бюджетных </w:t>
      </w:r>
    </w:p>
    <w:p>
      <w:pPr>
        <w:spacing w:after="0"/>
        <w:ind w:left="0"/>
        <w:jc w:val="both"/>
      </w:pPr>
      <w:r>
        <w:rPr>
          <w:rFonts w:ascii="Times New Roman"/>
          <w:b w:val="false"/>
          <w:i w:val="false"/>
          <w:color w:val="000000"/>
          <w:sz w:val="28"/>
        </w:rPr>
        <w:t xml:space="preserve">                            средствах на реализацию программы на           </w:t>
      </w:r>
    </w:p>
    <w:p>
      <w:pPr>
        <w:spacing w:after="0"/>
        <w:ind w:left="0"/>
        <w:jc w:val="both"/>
      </w:pPr>
      <w:r>
        <w:rPr>
          <w:rFonts w:ascii="Times New Roman"/>
          <w:b w:val="false"/>
          <w:i w:val="false"/>
          <w:color w:val="000000"/>
          <w:sz w:val="28"/>
        </w:rPr>
        <w:t xml:space="preserve">                            2002-2005 годы составляет 112,47 миллиона      </w:t>
      </w:r>
    </w:p>
    <w:p>
      <w:pPr>
        <w:spacing w:after="0"/>
        <w:ind w:left="0"/>
        <w:jc w:val="both"/>
      </w:pPr>
      <w:r>
        <w:rPr>
          <w:rFonts w:ascii="Times New Roman"/>
          <w:b w:val="false"/>
          <w:i w:val="false"/>
          <w:color w:val="000000"/>
          <w:sz w:val="28"/>
        </w:rPr>
        <w:t xml:space="preserve">                            тенге. </w:t>
      </w:r>
    </w:p>
    <w:p>
      <w:pPr>
        <w:spacing w:after="0"/>
        <w:ind w:left="0"/>
        <w:jc w:val="both"/>
      </w:pPr>
      <w:r>
        <w:rPr>
          <w:rFonts w:ascii="Times New Roman"/>
          <w:b w:val="false"/>
          <w:i w:val="false"/>
          <w:color w:val="000000"/>
          <w:sz w:val="28"/>
        </w:rPr>
        <w:t xml:space="preserve">                            Ежегодные объемы будут уточняться в            </w:t>
      </w:r>
    </w:p>
    <w:p>
      <w:pPr>
        <w:spacing w:after="0"/>
        <w:ind w:left="0"/>
        <w:jc w:val="both"/>
      </w:pPr>
      <w:r>
        <w:rPr>
          <w:rFonts w:ascii="Times New Roman"/>
          <w:b w:val="false"/>
          <w:i w:val="false"/>
          <w:color w:val="000000"/>
          <w:sz w:val="28"/>
        </w:rPr>
        <w:t xml:space="preserve">                            соответствии с Законом Республики Казахстан    </w:t>
      </w:r>
    </w:p>
    <w:p>
      <w:pPr>
        <w:spacing w:after="0"/>
        <w:ind w:left="0"/>
        <w:jc w:val="both"/>
      </w:pPr>
      <w:r>
        <w:rPr>
          <w:rFonts w:ascii="Times New Roman"/>
          <w:b w:val="false"/>
          <w:i w:val="false"/>
          <w:color w:val="000000"/>
          <w:sz w:val="28"/>
        </w:rPr>
        <w:t xml:space="preserve">                            о республиканском бюджете на соответствующий   </w:t>
      </w:r>
    </w:p>
    <w:p>
      <w:pPr>
        <w:spacing w:after="0"/>
        <w:ind w:left="0"/>
        <w:jc w:val="both"/>
      </w:pPr>
      <w:r>
        <w:rPr>
          <w:rFonts w:ascii="Times New Roman"/>
          <w:b w:val="false"/>
          <w:i w:val="false"/>
          <w:color w:val="000000"/>
          <w:sz w:val="28"/>
        </w:rPr>
        <w:t xml:space="preserve">                            год. </w:t>
      </w:r>
    </w:p>
    <w:p>
      <w:pPr>
        <w:spacing w:after="0"/>
        <w:ind w:left="0"/>
        <w:jc w:val="both"/>
      </w:pPr>
      <w:r>
        <w:rPr>
          <w:rFonts w:ascii="Times New Roman"/>
          <w:b w:val="false"/>
          <w:i w:val="false"/>
          <w:color w:val="000000"/>
          <w:sz w:val="28"/>
        </w:rPr>
        <w:t xml:space="preserve">                            Предполагается привлечение грантовой помощи </w:t>
      </w:r>
    </w:p>
    <w:p>
      <w:pPr>
        <w:spacing w:after="0"/>
        <w:ind w:left="0"/>
        <w:jc w:val="both"/>
      </w:pPr>
      <w:r>
        <w:rPr>
          <w:rFonts w:ascii="Times New Roman"/>
          <w:b w:val="false"/>
          <w:i w:val="false"/>
          <w:color w:val="000000"/>
          <w:sz w:val="28"/>
        </w:rPr>
        <w:t xml:space="preserve">                            международных организаций. </w:t>
      </w:r>
    </w:p>
    <w:p>
      <w:pPr>
        <w:spacing w:after="0"/>
        <w:ind w:left="0"/>
        <w:jc w:val="both"/>
      </w:pPr>
      <w:r>
        <w:rPr>
          <w:rFonts w:ascii="Times New Roman"/>
          <w:b w:val="false"/>
          <w:i w:val="false"/>
          <w:color w:val="000000"/>
          <w:sz w:val="28"/>
        </w:rPr>
        <w:t xml:space="preserve">Ожидаемые конечные           Совершенствование деятельности архивной сферы; </w:t>
      </w:r>
    </w:p>
    <w:p>
      <w:pPr>
        <w:spacing w:after="0"/>
        <w:ind w:left="0"/>
        <w:jc w:val="both"/>
      </w:pPr>
      <w:r>
        <w:rPr>
          <w:rFonts w:ascii="Times New Roman"/>
          <w:b w:val="false"/>
          <w:i w:val="false"/>
          <w:color w:val="000000"/>
          <w:sz w:val="28"/>
        </w:rPr>
        <w:t xml:space="preserve">результаты                   завершение адаптации государственных архивных </w:t>
      </w:r>
    </w:p>
    <w:p>
      <w:pPr>
        <w:spacing w:after="0"/>
        <w:ind w:left="0"/>
        <w:jc w:val="both"/>
      </w:pPr>
      <w:r>
        <w:rPr>
          <w:rFonts w:ascii="Times New Roman"/>
          <w:b w:val="false"/>
          <w:i w:val="false"/>
          <w:color w:val="000000"/>
          <w:sz w:val="28"/>
        </w:rPr>
        <w:t xml:space="preserve">                            учреждений к условиям рыночной экономики; </w:t>
      </w:r>
    </w:p>
    <w:p>
      <w:pPr>
        <w:spacing w:after="0"/>
        <w:ind w:left="0"/>
        <w:jc w:val="both"/>
      </w:pPr>
      <w:r>
        <w:rPr>
          <w:rFonts w:ascii="Times New Roman"/>
          <w:b w:val="false"/>
          <w:i w:val="false"/>
          <w:color w:val="000000"/>
          <w:sz w:val="28"/>
        </w:rPr>
        <w:t xml:space="preserve">                            модернизация материально-технической базы </w:t>
      </w:r>
    </w:p>
    <w:p>
      <w:pPr>
        <w:spacing w:after="0"/>
        <w:ind w:left="0"/>
        <w:jc w:val="both"/>
      </w:pPr>
      <w:r>
        <w:rPr>
          <w:rFonts w:ascii="Times New Roman"/>
          <w:b w:val="false"/>
          <w:i w:val="false"/>
          <w:color w:val="000000"/>
          <w:sz w:val="28"/>
        </w:rPr>
        <w:t xml:space="preserve">                            государственных архивов и приближение ее к </w:t>
      </w:r>
    </w:p>
    <w:p>
      <w:pPr>
        <w:spacing w:after="0"/>
        <w:ind w:left="0"/>
        <w:jc w:val="both"/>
      </w:pPr>
      <w:r>
        <w:rPr>
          <w:rFonts w:ascii="Times New Roman"/>
          <w:b w:val="false"/>
          <w:i w:val="false"/>
          <w:color w:val="000000"/>
          <w:sz w:val="28"/>
        </w:rPr>
        <w:t xml:space="preserve">                            современным стандартам.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1"/>
    <w:p>
      <w:pPr>
        <w:spacing w:after="0"/>
        <w:ind w:left="0"/>
        <w:jc w:val="left"/>
      </w:pPr>
      <w:r>
        <w:rPr>
          <w:rFonts w:ascii="Times New Roman"/>
          <w:b/>
          <w:i w:val="false"/>
          <w:color w:val="000000"/>
        </w:rPr>
        <w:t xml:space="preserve"> 
2. Введение </w:t>
      </w:r>
      <w:r>
        <w:br/>
      </w:r>
      <w:r>
        <w:rPr>
          <w:rFonts w:ascii="Times New Roman"/>
          <w:b/>
          <w:i w:val="false"/>
          <w:color w:val="000000"/>
        </w:rPr>
        <w:t>
 </w:t>
      </w:r>
    </w:p>
    <w:bookmarkEnd w:id="1"/>
    <w:p>
      <w:pPr>
        <w:spacing w:after="0"/>
        <w:ind w:left="0"/>
        <w:jc w:val="both"/>
      </w:pPr>
      <w:r>
        <w:rPr>
          <w:rFonts w:ascii="Times New Roman"/>
          <w:b w:val="false"/>
          <w:i w:val="false"/>
          <w:color w:val="000000"/>
          <w:sz w:val="28"/>
        </w:rPr>
        <w:t xml:space="preserve">     Одним из неотъемлемых условий функционирования государственного механизма является его информационное обеспечение. Важнейшее место в выполнении этой миссии занимает архивное дело и документообразование. Архивы предоставляют ретроспективную документную информацию в оптимальном виде и объеме для государственных органов в целях удовлетворения научных, культурных и социальных потребностей общества. </w:t>
      </w:r>
      <w:r>
        <w:br/>
      </w:r>
      <w:r>
        <w:rPr>
          <w:rFonts w:ascii="Times New Roman"/>
          <w:b w:val="false"/>
          <w:i w:val="false"/>
          <w:color w:val="000000"/>
          <w:sz w:val="28"/>
        </w:rPr>
        <w:t>
     Программа развития архивного дела в Республике Казахстан на 2001-2005 годы (далее - Программа) разработана в соответствии с постановлением Правительства Республики Казахстан от 26 января 2001 года N 146 </w:t>
      </w:r>
      <w:r>
        <w:rPr>
          <w:rFonts w:ascii="Times New Roman"/>
          <w:b w:val="false"/>
          <w:i w:val="false"/>
          <w:color w:val="000000"/>
          <w:sz w:val="28"/>
        </w:rPr>
        <w:t xml:space="preserve">P010146_ </w:t>
      </w:r>
      <w:r>
        <w:rPr>
          <w:rFonts w:ascii="Times New Roman"/>
          <w:b w:val="false"/>
          <w:i w:val="false"/>
          <w:color w:val="000000"/>
          <w:sz w:val="28"/>
        </w:rPr>
        <w:t xml:space="preserve">"О Концепции развития архивного дела в Республике Казахстан на 2001-2005 годы". </w:t>
      </w:r>
      <w:r>
        <w:br/>
      </w:r>
      <w:r>
        <w:rPr>
          <w:rFonts w:ascii="Times New Roman"/>
          <w:b w:val="false"/>
          <w:i w:val="false"/>
          <w:color w:val="000000"/>
          <w:sz w:val="28"/>
        </w:rPr>
        <w:t xml:space="preserve">
     Разработка Программы продиктована необходимостью совершенствования существующих организационных и правовых отношений в архивной сфере, модернизации материально-технической базы государственных архивов, повышения имиджа Казахстана в международных архивных организациях. </w:t>
      </w:r>
      <w:r>
        <w:br/>
      </w:r>
      <w:r>
        <w:rPr>
          <w:rFonts w:ascii="Times New Roman"/>
          <w:b w:val="false"/>
          <w:i w:val="false"/>
          <w:color w:val="000000"/>
          <w:sz w:val="28"/>
        </w:rPr>
        <w:t xml:space="preserve">
     В Программе учтены опыт мировой практики и современные тенденции развития архивного дела, имеющего межотраслевой характер в области формирования и хранения документального наследия. </w:t>
      </w:r>
      <w:r>
        <w:br/>
      </w:r>
      <w:r>
        <w:rPr>
          <w:rFonts w:ascii="Times New Roman"/>
          <w:b w:val="false"/>
          <w:i w:val="false"/>
          <w:color w:val="000000"/>
          <w:sz w:val="28"/>
        </w:rPr>
        <w:t>
     Основные направления Программы и мероприятия по ее реализации отвечают целям и задачам духовного и культурного развития страны, определенным стратегией </w:t>
      </w:r>
      <w:r>
        <w:rPr>
          <w:rFonts w:ascii="Times New Roman"/>
          <w:b w:val="false"/>
          <w:i w:val="false"/>
          <w:color w:val="000000"/>
          <w:sz w:val="28"/>
        </w:rPr>
        <w:t xml:space="preserve">K972030_ </w:t>
      </w:r>
      <w:r>
        <w:rPr>
          <w:rFonts w:ascii="Times New Roman"/>
          <w:b w:val="false"/>
          <w:i w:val="false"/>
          <w:color w:val="000000"/>
          <w:sz w:val="28"/>
        </w:rPr>
        <w:t xml:space="preserve">"Казахстан-2030". </w:t>
      </w:r>
    </w:p>
    <w:bookmarkStart w:name="z3" w:id="2"/>
    <w:p>
      <w:pPr>
        <w:spacing w:after="0"/>
        <w:ind w:left="0"/>
        <w:jc w:val="left"/>
      </w:pPr>
      <w:r>
        <w:rPr>
          <w:rFonts w:ascii="Times New Roman"/>
          <w:b/>
          <w:i w:val="false"/>
          <w:color w:val="000000"/>
        </w:rPr>
        <w:t xml:space="preserve"> 
3. Анализ современного состояния проблемы </w:t>
      </w:r>
    </w:p>
    <w:bookmarkEnd w:id="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На современное состояние архивного дела негативное влияние оказывают целый ряд факторов, среди которых, прежде всего, необходимо выделить неполноту нормативной правовой базы, существующую практику финансирования архивной сферы на уровне минимальных потребностей. </w:t>
      </w:r>
      <w:r>
        <w:br/>
      </w:r>
      <w:r>
        <w:rPr>
          <w:rFonts w:ascii="Times New Roman"/>
          <w:b w:val="false"/>
          <w:i w:val="false"/>
          <w:color w:val="000000"/>
          <w:sz w:val="28"/>
        </w:rPr>
        <w:t xml:space="preserve">
     Требуют правовой регламентации и научно-методического обеспечения многие вопросы документирования и управления документацией в организациях Республики Казахстан всех организационно-правовых форм, создания единой системы электронного документооборота для государственных органов, хранения документов Национального архивного фонда в государственных и ведомственных архивах, их материально-технического, финансового и кадрового обеспечения. </w:t>
      </w:r>
      <w:r>
        <w:br/>
      </w:r>
      <w:r>
        <w:rPr>
          <w:rFonts w:ascii="Times New Roman"/>
          <w:b w:val="false"/>
          <w:i w:val="false"/>
          <w:color w:val="000000"/>
          <w:sz w:val="28"/>
        </w:rPr>
        <w:t xml:space="preserve">
     Наблюдается несоответствие между ростом поступающей на государственное хранение информации и динамикой кадрового потенциала отрасли. В частности, за годы независимости при двукратном увеличении документов Национального архивного фонда Республики Казахстан до 16 миллионов дел, почти в два раза сократилась штатная численность государственных архивных учреждений с 1905 до 1093 специалистов. При неоднократном проведении оптимизации структур государственных органов преимущественно подвергаются сокращению работники делопроизводственных и архивных служб, тогда как объемы создаваемой и хранимой ими документации не уменьшаются. </w:t>
      </w:r>
      <w:r>
        <w:br/>
      </w:r>
      <w:r>
        <w:rPr>
          <w:rFonts w:ascii="Times New Roman"/>
          <w:b w:val="false"/>
          <w:i w:val="false"/>
          <w:color w:val="000000"/>
          <w:sz w:val="28"/>
        </w:rPr>
        <w:t xml:space="preserve">
     Материально-техническая база государственных архивов морально и физически устарела, не отвечает современным стандартам. На протяжении длительного времени объемы дел и документов, хранимые центральными государственными архивами республики, Атырауским, Жамбылским, Карагандинским, Северо-Казахстанским областными государственными архивами, значительно превышают допустимые нормативы. В то же время более двух десятилетий в республике не строятся типовые здания государственных архивов, а при проектировании административных зданий не предусматриваются специальные помещения для ведомственного хранения документов. До сих пор не имеют собственных зданий государственные архивы Алматинской области, города Астаны, практически все районные и городские архивы располагаются в приспособленных зданиях, аварийным признано здание архива города Кокшетау. </w:t>
      </w:r>
      <w:r>
        <w:br/>
      </w:r>
      <w:r>
        <w:rPr>
          <w:rFonts w:ascii="Times New Roman"/>
          <w:b w:val="false"/>
          <w:i w:val="false"/>
          <w:color w:val="000000"/>
          <w:sz w:val="28"/>
        </w:rPr>
        <w:t xml:space="preserve">
     Остается неблагополучным положение с обеспечением архивов современными средствами пожаротушения, охранной и противопожарной сигнализации. Устаревшее технологическое оборудование и отсутствие должного финансирования не позволяют выдерживать оптимальный температурно-влажностный режим хранения документов, обеспечивать на должном уровне их физико-химическую сохранность. По этим же причинам не проводится перевод документов на современные носители в целях минимизации объемов хранения и страховое копирование наиболее ценной части Национального архивного фонда на случай утраты или повреждения оригиналов. Отсутствуют возможности приобретения имеющих научно-историческую и культурную ценность документов (копий), находящихся в частных и личных архивах, а также в архивах других стран. </w:t>
      </w:r>
      <w:r>
        <w:br/>
      </w:r>
      <w:r>
        <w:rPr>
          <w:rFonts w:ascii="Times New Roman"/>
          <w:b w:val="false"/>
          <w:i w:val="false"/>
          <w:color w:val="000000"/>
          <w:sz w:val="28"/>
        </w:rPr>
        <w:t xml:space="preserve">
     Отстает от современных потребностей внедрение компьютерных архивных технологий и уровень компьютеризации государственных архивов, в которых на сегодня насчитывается лишь 160 компьютеров на 226 учреждений. </w:t>
      </w:r>
    </w:p>
    <w:bookmarkStart w:name="z4" w:id="3"/>
    <w:p>
      <w:pPr>
        <w:spacing w:after="0"/>
        <w:ind w:left="0"/>
        <w:jc w:val="left"/>
      </w:pPr>
      <w:r>
        <w:rPr>
          <w:rFonts w:ascii="Times New Roman"/>
          <w:b/>
          <w:i w:val="false"/>
          <w:color w:val="000000"/>
        </w:rPr>
        <w:t xml:space="preserve"> 
4. Цель и задачи Программы </w:t>
      </w:r>
    </w:p>
    <w:bookmarkEnd w:id="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Целью Программы является обеспечение развития и совершенствование архивного дела в Республике Казахстан. </w:t>
      </w:r>
      <w:r>
        <w:br/>
      </w:r>
      <w:r>
        <w:rPr>
          <w:rFonts w:ascii="Times New Roman"/>
          <w:b w:val="false"/>
          <w:i w:val="false"/>
          <w:color w:val="000000"/>
          <w:sz w:val="28"/>
        </w:rPr>
        <w:t xml:space="preserve">
     Для достижения поставленной цели Программой предусмотрено решение следующих задач: </w:t>
      </w:r>
      <w:r>
        <w:br/>
      </w:r>
      <w:r>
        <w:rPr>
          <w:rFonts w:ascii="Times New Roman"/>
          <w:b w:val="false"/>
          <w:i w:val="false"/>
          <w:color w:val="000000"/>
          <w:sz w:val="28"/>
        </w:rPr>
        <w:t xml:space="preserve">
     совершенствование нормативной правовой базы, регламентирующей развитие архивного дела и систем документации; </w:t>
      </w:r>
      <w:r>
        <w:br/>
      </w:r>
      <w:r>
        <w:rPr>
          <w:rFonts w:ascii="Times New Roman"/>
          <w:b w:val="false"/>
          <w:i w:val="false"/>
          <w:color w:val="000000"/>
          <w:sz w:val="28"/>
        </w:rPr>
        <w:t xml:space="preserve">
     выработка оптимальной модели развития архивного дела и функционирования архивной сферы в условиях рыночной экономики; </w:t>
      </w:r>
      <w:r>
        <w:br/>
      </w:r>
      <w:r>
        <w:rPr>
          <w:rFonts w:ascii="Times New Roman"/>
          <w:b w:val="false"/>
          <w:i w:val="false"/>
          <w:color w:val="000000"/>
          <w:sz w:val="28"/>
        </w:rPr>
        <w:t xml:space="preserve">
     создание современных механизмов накопления, систематизации, поиска и использования информационных ресурсов; </w:t>
      </w:r>
      <w:r>
        <w:br/>
      </w:r>
      <w:r>
        <w:rPr>
          <w:rFonts w:ascii="Times New Roman"/>
          <w:b w:val="false"/>
          <w:i w:val="false"/>
          <w:color w:val="000000"/>
          <w:sz w:val="28"/>
        </w:rPr>
        <w:t xml:space="preserve">
     развитие материально-технической базы архивной сферы. </w:t>
      </w:r>
    </w:p>
    <w:bookmarkStart w:name="z5" w:id="4"/>
    <w:p>
      <w:pPr>
        <w:spacing w:after="0"/>
        <w:ind w:left="0"/>
        <w:jc w:val="left"/>
      </w:pPr>
      <w:r>
        <w:rPr>
          <w:rFonts w:ascii="Times New Roman"/>
          <w:b/>
          <w:i w:val="false"/>
          <w:color w:val="000000"/>
        </w:rPr>
        <w:t xml:space="preserve"> 
5. Основные направления и механизм реализации Программы </w:t>
      </w:r>
    </w:p>
    <w:bookmarkEnd w:id="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Выполнение поставленных задач и цели Программы будет проходить по следующим основным направлениям. </w:t>
      </w:r>
      <w:r>
        <w:br/>
      </w:r>
      <w:r>
        <w:rPr>
          <w:rFonts w:ascii="Times New Roman"/>
          <w:b w:val="false"/>
          <w:i w:val="false"/>
          <w:color w:val="000000"/>
          <w:sz w:val="28"/>
        </w:rPr>
        <w:t xml:space="preserve">
     1. Развитие нормативной правовой базы. </w:t>
      </w:r>
      <w:r>
        <w:br/>
      </w:r>
      <w:r>
        <w:rPr>
          <w:rFonts w:ascii="Times New Roman"/>
          <w:b w:val="false"/>
          <w:i w:val="false"/>
          <w:color w:val="000000"/>
          <w:sz w:val="28"/>
        </w:rPr>
        <w:t xml:space="preserve">
     В 2001-2005 годах будет совершенствоваться нормативно-правовая база архивного дела. В первую очередь предусматривается разработка изменений и дополнений в основополагающие нормативные правовые акты, направленные на решение наиболее важных проблем, вытекающих из условий рыночной экономики, появления новых тенденций и технологий в архивном деле. </w:t>
      </w:r>
      <w:r>
        <w:br/>
      </w:r>
      <w:r>
        <w:rPr>
          <w:rFonts w:ascii="Times New Roman"/>
          <w:b w:val="false"/>
          <w:i w:val="false"/>
          <w:color w:val="000000"/>
          <w:sz w:val="28"/>
        </w:rPr>
        <w:t>
     В этих целях предусматривается внесение изменений и дополнений в Закон Республики Казахстан </w:t>
      </w:r>
      <w:r>
        <w:rPr>
          <w:rFonts w:ascii="Times New Roman"/>
          <w:b w:val="false"/>
          <w:i w:val="false"/>
          <w:color w:val="000000"/>
          <w:sz w:val="28"/>
        </w:rPr>
        <w:t xml:space="preserve">Z980326_ </w:t>
      </w:r>
      <w:r>
        <w:rPr>
          <w:rFonts w:ascii="Times New Roman"/>
          <w:b w:val="false"/>
          <w:i w:val="false"/>
          <w:color w:val="000000"/>
          <w:sz w:val="28"/>
        </w:rPr>
        <w:t>"О Национальном архивном фонде и архивах", </w:t>
      </w:r>
      <w:r>
        <w:rPr>
          <w:rFonts w:ascii="Times New Roman"/>
          <w:b w:val="false"/>
          <w:i w:val="false"/>
          <w:color w:val="000000"/>
          <w:sz w:val="28"/>
        </w:rPr>
        <w:t xml:space="preserve">P991538_ </w:t>
      </w:r>
      <w:r>
        <w:rPr>
          <w:rFonts w:ascii="Times New Roman"/>
          <w:b w:val="false"/>
          <w:i w:val="false"/>
          <w:color w:val="000000"/>
          <w:sz w:val="28"/>
        </w:rPr>
        <w:t xml:space="preserve">в Положение "О Национальном архивном фонде", соответствующие нормативные правовые акты по государственному учету, правилам и срокам хранения документов Национального архивного фонда Республики Казахстан, которые регламентируют право собственности на архивные документы, вопросы комплектования, обеспечения сохранности, учета и использования новых видов документации, в том числе на электронных носителях. </w:t>
      </w:r>
      <w:r>
        <w:br/>
      </w:r>
      <w:r>
        <w:rPr>
          <w:rFonts w:ascii="Times New Roman"/>
          <w:b w:val="false"/>
          <w:i w:val="false"/>
          <w:color w:val="000000"/>
          <w:sz w:val="28"/>
        </w:rPr>
        <w:t xml:space="preserve">
     Предусматривается разработать положения о Государственном страховом фонде копий документов Национального архивного фонда Республики Казахстан, о порядке вывоза документов Национального архивного фонда за пределы Республики Казахстан, Типовые правила документирования и управления документацией в государственных организациях Республики Казахстан, Основные правила работы ведомственных архивов. </w:t>
      </w:r>
      <w:r>
        <w:br/>
      </w:r>
      <w:r>
        <w:rPr>
          <w:rFonts w:ascii="Times New Roman"/>
          <w:b w:val="false"/>
          <w:i w:val="false"/>
          <w:color w:val="000000"/>
          <w:sz w:val="28"/>
        </w:rPr>
        <w:t xml:space="preserve">
     2. Научно-методическое обеспечение. </w:t>
      </w:r>
      <w:r>
        <w:br/>
      </w:r>
      <w:r>
        <w:rPr>
          <w:rFonts w:ascii="Times New Roman"/>
          <w:b w:val="false"/>
          <w:i w:val="false"/>
          <w:color w:val="000000"/>
          <w:sz w:val="28"/>
        </w:rPr>
        <w:t xml:space="preserve">
     Деятельность уполномоченного государственного органа управления архивами и документацией Республики Казахстан, местных уполномоченных государственных органов управления архивами и документацией, государственных архивов будет нацелена на разработку научно-методических пособий, способствующих реализации основных нормативных правовых актов по архивному делу. Предстоит подготовить методические пособия по работе с аудиовизуальной, электронной, научно-технической документацией, разработать государственные стандарты деятельности архивных организаций на организационно-распорядительную документацию, технические условия хранения документов Национального архивного фонда. Будет организовано изучение и внедрение международных стандартов по описанию, поиску, учету архивных документов, созданию к ним научно-справочного аппарата. В связи с переходом к единой системе электронного документооборота предстоит подготовить ряд принципиально новых технологий работы с документами. </w:t>
      </w:r>
      <w:r>
        <w:br/>
      </w:r>
      <w:r>
        <w:rPr>
          <w:rFonts w:ascii="Times New Roman"/>
          <w:b w:val="false"/>
          <w:i w:val="false"/>
          <w:color w:val="000000"/>
          <w:sz w:val="28"/>
        </w:rPr>
        <w:t xml:space="preserve">
     3. Материально-техническое оснащение и кадровое обеспечение. </w:t>
      </w:r>
      <w:r>
        <w:br/>
      </w:r>
      <w:r>
        <w:rPr>
          <w:rFonts w:ascii="Times New Roman"/>
          <w:b w:val="false"/>
          <w:i w:val="false"/>
          <w:color w:val="000000"/>
          <w:sz w:val="28"/>
        </w:rPr>
        <w:t xml:space="preserve">
     Продолжится работа по укреплению материально-технической базы государственных архивов и подготовке (переподготовке) работников архивных учреждений. Для создания оптимальных условий и параметров, обеспечивающих безопасное и длительное хранение документального историко-культурного наследия, будут установлены современные системы пожарной сигнализации и средств пожаротушения, создания микроклимата, приборы контроля за температурно-влажностным режимом хранения. Намечается приобретение и частичная замена стеллажного, микрофильмирующего и фотокопирующего оборудования. </w:t>
      </w:r>
      <w:r>
        <w:br/>
      </w:r>
      <w:r>
        <w:rPr>
          <w:rFonts w:ascii="Times New Roman"/>
          <w:b w:val="false"/>
          <w:i w:val="false"/>
          <w:color w:val="000000"/>
          <w:sz w:val="28"/>
        </w:rPr>
        <w:t xml:space="preserve">
     Предполагается удовлетворить потребность государственных архивов в дополнительных архивохранилищах и компьютерной технике. </w:t>
      </w:r>
      <w:r>
        <w:br/>
      </w:r>
      <w:r>
        <w:rPr>
          <w:rFonts w:ascii="Times New Roman"/>
          <w:b w:val="false"/>
          <w:i w:val="false"/>
          <w:color w:val="000000"/>
          <w:sz w:val="28"/>
        </w:rPr>
        <w:t xml:space="preserve">
     Подготовка кадров будет проводиться в высших учебных заведениях, межгосударственных и республиканских центрах повышения квалификации работников архивных и делопроизводственных служб и нацелена на обеспечение стабильной работы государственных архивов. </w:t>
      </w:r>
      <w:r>
        <w:br/>
      </w:r>
      <w:r>
        <w:rPr>
          <w:rFonts w:ascii="Times New Roman"/>
          <w:b w:val="false"/>
          <w:i w:val="false"/>
          <w:color w:val="000000"/>
          <w:sz w:val="28"/>
        </w:rPr>
        <w:t xml:space="preserve">
     4. Информатизация архивного дела и ведения документации. </w:t>
      </w:r>
      <w:r>
        <w:br/>
      </w:r>
      <w:r>
        <w:rPr>
          <w:rFonts w:ascii="Times New Roman"/>
          <w:b w:val="false"/>
          <w:i w:val="false"/>
          <w:color w:val="000000"/>
          <w:sz w:val="28"/>
        </w:rPr>
        <w:t xml:space="preserve">
     Данное направление станет приоритетным в развитии архивного дела. На основе внедрения компьютерной программы "Архивный фонд" планируется завершить к 2005 году ввод информационных баз данных "Республиканский фондовый каталог". В целях широкого внедрения автоматизированных технологий и систем в практику архивного дела будет подготовлено программное обеспечение и развернуты работы по созданию автоматизированного научно-справочного аппарата к архивным фондам, в том числе периода Независимости Республики Казахстан, республиканской и локальных баз данных "Источники комплектования Национального архивного фонда". Для сохранения уникальных письменных источников по истории Казахстана, минимизации объемов хранимой документации начнется внедрение новых архивных технологий по переводу документов на новые носители, восстановлению слабоконтрастных текстов архивных документов. Планируется подготовка и размещение собственного сайта в Интернете. Предстоит участие в создании единой системы электронного документооборота государственных органов, проведении ее экспериментальной апробации. </w:t>
      </w:r>
      <w:r>
        <w:br/>
      </w:r>
      <w:r>
        <w:rPr>
          <w:rFonts w:ascii="Times New Roman"/>
          <w:b w:val="false"/>
          <w:i w:val="false"/>
          <w:color w:val="000000"/>
          <w:sz w:val="28"/>
        </w:rPr>
        <w:t xml:space="preserve">
     5. Использование архивных документов. </w:t>
      </w:r>
      <w:r>
        <w:br/>
      </w:r>
      <w:r>
        <w:rPr>
          <w:rFonts w:ascii="Times New Roman"/>
          <w:b w:val="false"/>
          <w:i w:val="false"/>
          <w:color w:val="000000"/>
          <w:sz w:val="28"/>
        </w:rPr>
        <w:t xml:space="preserve">
     В деятельности архивных учреждений по обеспечению государства и общества ретроспективной документной информацией будут сочетаться традиционные и новые формы и методы, основывающиеся на мониторинге рынка информационных услуг. Основное внимание будет уделено удовлетворению потребностей государственных органов в архивной информации по актуальным проблемам внутренней и внешней политики, расширению источниковой базы исторической науки. </w:t>
      </w:r>
      <w:r>
        <w:br/>
      </w:r>
      <w:r>
        <w:rPr>
          <w:rFonts w:ascii="Times New Roman"/>
          <w:b w:val="false"/>
          <w:i w:val="false"/>
          <w:color w:val="000000"/>
          <w:sz w:val="28"/>
        </w:rPr>
        <w:t xml:space="preserve">
     Планируются завершение рассекречивания ранее закрытых архивных документов, плановая публикация исторических источников, проведение стационарных и передвижных выставок. Будут осуществлены меры по поиску и приобретению документов (копий) из архивов зарубежных государств, имеющих историческую и культурную ценность для Республики Казахстан. </w:t>
      </w:r>
      <w:r>
        <w:br/>
      </w:r>
      <w:r>
        <w:rPr>
          <w:rFonts w:ascii="Times New Roman"/>
          <w:b w:val="false"/>
          <w:i w:val="false"/>
          <w:color w:val="000000"/>
          <w:sz w:val="28"/>
        </w:rPr>
        <w:t xml:space="preserve">
     Достижение поставленных целей и задач Программы будет осуществляться поэтапно в пределах материальных возможностей государственного бюджета и с учетом первоочередных мер. </w:t>
      </w:r>
    </w:p>
    <w:bookmarkStart w:name="z6" w:id="5"/>
    <w:p>
      <w:pPr>
        <w:spacing w:after="0"/>
        <w:ind w:left="0"/>
        <w:jc w:val="left"/>
      </w:pPr>
      <w:r>
        <w:rPr>
          <w:rFonts w:ascii="Times New Roman"/>
          <w:b/>
          <w:i w:val="false"/>
          <w:color w:val="000000"/>
        </w:rPr>
        <w:t xml:space="preserve"> 
6. Необходимые ресурсы и источники их финансировании </w:t>
      </w:r>
    </w:p>
    <w:bookmarkEnd w:id="5"/>
    <w:p>
      <w:pPr>
        <w:spacing w:after="0"/>
        <w:ind w:left="0"/>
        <w:jc w:val="both"/>
      </w:pPr>
      <w:r>
        <w:rPr>
          <w:rFonts w:ascii="Times New Roman"/>
          <w:b w:val="false"/>
          <w:i w:val="false"/>
          <w:color w:val="000000"/>
          <w:sz w:val="28"/>
        </w:rPr>
        <w:t xml:space="preserve">     Финансирование работ, направленных на достижение программных целей, должно осуществляться в пределах средств, утвержденных республиканским бюджетом. </w:t>
      </w:r>
      <w:r>
        <w:br/>
      </w:r>
      <w:r>
        <w:rPr>
          <w:rFonts w:ascii="Times New Roman"/>
          <w:b w:val="false"/>
          <w:i w:val="false"/>
          <w:color w:val="000000"/>
          <w:sz w:val="28"/>
        </w:rPr>
        <w:t xml:space="preserve">
     Минимальная расчетная потребность на реализацию Программы на 2002-2005 годы составляет 112,47 миллиона тенге, в том числе по годам: </w:t>
      </w:r>
      <w:r>
        <w:br/>
      </w:r>
      <w:r>
        <w:rPr>
          <w:rFonts w:ascii="Times New Roman"/>
          <w:b w:val="false"/>
          <w:i w:val="false"/>
          <w:color w:val="000000"/>
          <w:sz w:val="28"/>
        </w:rPr>
        <w:t xml:space="preserve">
     2002 - 22,47 млн. тенге; </w:t>
      </w:r>
      <w:r>
        <w:br/>
      </w:r>
      <w:r>
        <w:rPr>
          <w:rFonts w:ascii="Times New Roman"/>
          <w:b w:val="false"/>
          <w:i w:val="false"/>
          <w:color w:val="000000"/>
          <w:sz w:val="28"/>
        </w:rPr>
        <w:t xml:space="preserve">
     2003 - 34 млн. тенге; </w:t>
      </w:r>
      <w:r>
        <w:br/>
      </w:r>
      <w:r>
        <w:rPr>
          <w:rFonts w:ascii="Times New Roman"/>
          <w:b w:val="false"/>
          <w:i w:val="false"/>
          <w:color w:val="000000"/>
          <w:sz w:val="28"/>
        </w:rPr>
        <w:t xml:space="preserve">
     2004 - 34 млн. тенге; </w:t>
      </w:r>
      <w:r>
        <w:br/>
      </w:r>
      <w:r>
        <w:rPr>
          <w:rFonts w:ascii="Times New Roman"/>
          <w:b w:val="false"/>
          <w:i w:val="false"/>
          <w:color w:val="000000"/>
          <w:sz w:val="28"/>
        </w:rPr>
        <w:t xml:space="preserve">
     2005 - 22 млн. тенге. </w:t>
      </w:r>
      <w:r>
        <w:br/>
      </w:r>
      <w:r>
        <w:rPr>
          <w:rFonts w:ascii="Times New Roman"/>
          <w:b w:val="false"/>
          <w:i w:val="false"/>
          <w:color w:val="000000"/>
          <w:sz w:val="28"/>
        </w:rPr>
        <w:t xml:space="preserve">
     Ежегодные объемы финансирования Программы будут уточняться при формировании бюджетного законодательства на соответствующий год. </w:t>
      </w:r>
    </w:p>
    <w:bookmarkStart w:name="z7" w:id="6"/>
    <w:p>
      <w:pPr>
        <w:spacing w:after="0"/>
        <w:ind w:left="0"/>
        <w:jc w:val="left"/>
      </w:pPr>
      <w:r>
        <w:rPr>
          <w:rFonts w:ascii="Times New Roman"/>
          <w:b/>
          <w:i w:val="false"/>
          <w:color w:val="000000"/>
        </w:rPr>
        <w:t xml:space="preserve"> 
7. Ожидаемый результат от реализации Программы </w:t>
      </w:r>
    </w:p>
    <w:bookmarkEnd w:id="6"/>
    <w:p>
      <w:pPr>
        <w:spacing w:after="0"/>
        <w:ind w:left="0"/>
        <w:jc w:val="both"/>
      </w:pPr>
      <w:r>
        <w:rPr>
          <w:rFonts w:ascii="Times New Roman"/>
          <w:b w:val="false"/>
          <w:i w:val="false"/>
          <w:color w:val="000000"/>
          <w:sz w:val="28"/>
        </w:rPr>
        <w:t xml:space="preserve">     Реализация Программы позволит: </w:t>
      </w:r>
    </w:p>
    <w:p>
      <w:pPr>
        <w:spacing w:after="0"/>
        <w:ind w:left="0"/>
        <w:jc w:val="both"/>
      </w:pPr>
      <w:r>
        <w:rPr>
          <w:rFonts w:ascii="Times New Roman"/>
          <w:b w:val="false"/>
          <w:i w:val="false"/>
          <w:color w:val="000000"/>
          <w:sz w:val="28"/>
        </w:rPr>
        <w:t xml:space="preserve">     расширить нормативную правовую базу функционирования архивной сферы; </w:t>
      </w:r>
      <w:r>
        <w:br/>
      </w:r>
      <w:r>
        <w:rPr>
          <w:rFonts w:ascii="Times New Roman"/>
          <w:b w:val="false"/>
          <w:i w:val="false"/>
          <w:color w:val="000000"/>
          <w:sz w:val="28"/>
        </w:rPr>
        <w:t xml:space="preserve">
     разработать нормативы и стандарты деятельности государственных архивных учреждений, ведомственных и частных архивов по вопросам учета, организации хранения и использования документов; </w:t>
      </w:r>
      <w:r>
        <w:br/>
      </w:r>
      <w:r>
        <w:rPr>
          <w:rFonts w:ascii="Times New Roman"/>
          <w:b w:val="false"/>
          <w:i w:val="false"/>
          <w:color w:val="000000"/>
          <w:sz w:val="28"/>
        </w:rPr>
        <w:t xml:space="preserve">
     осуществить целевое финансирование приоритетных направлений развития архивного дела; </w:t>
      </w:r>
      <w:r>
        <w:br/>
      </w:r>
      <w:r>
        <w:rPr>
          <w:rFonts w:ascii="Times New Roman"/>
          <w:b w:val="false"/>
          <w:i w:val="false"/>
          <w:color w:val="000000"/>
          <w:sz w:val="28"/>
        </w:rPr>
        <w:t xml:space="preserve">
     улучшить материально-техническое оснащение государственных и ведомственных архивов и приблизить его к современным стандартам; </w:t>
      </w:r>
      <w:r>
        <w:br/>
      </w:r>
      <w:r>
        <w:rPr>
          <w:rFonts w:ascii="Times New Roman"/>
          <w:b w:val="false"/>
          <w:i w:val="false"/>
          <w:color w:val="000000"/>
          <w:sz w:val="28"/>
        </w:rPr>
        <w:t xml:space="preserve">
     обеспечить оптимальные условия для хранения уникальной части Национального архивного фонда, хранящейся в республиканских государственных архивах (город Алматы); </w:t>
      </w:r>
      <w:r>
        <w:br/>
      </w:r>
      <w:r>
        <w:rPr>
          <w:rFonts w:ascii="Times New Roman"/>
          <w:b w:val="false"/>
          <w:i w:val="false"/>
          <w:color w:val="000000"/>
          <w:sz w:val="28"/>
        </w:rPr>
        <w:t xml:space="preserve">
     разработать и приступить к реализации мер по поиску и приобретению имеющих научно-историческую и культурную ценность документов (копий) из архивов зарубежных государств, связанных с Республикой Казахстан; </w:t>
      </w:r>
      <w:r>
        <w:br/>
      </w:r>
      <w:r>
        <w:rPr>
          <w:rFonts w:ascii="Times New Roman"/>
          <w:b w:val="false"/>
          <w:i w:val="false"/>
          <w:color w:val="000000"/>
          <w:sz w:val="28"/>
        </w:rPr>
        <w:t xml:space="preserve">
     обогатить состав и содержание Национального архивного фонда Республики Казахстан; </w:t>
      </w:r>
      <w:r>
        <w:br/>
      </w:r>
      <w:r>
        <w:rPr>
          <w:rFonts w:ascii="Times New Roman"/>
          <w:b w:val="false"/>
          <w:i w:val="false"/>
          <w:color w:val="000000"/>
          <w:sz w:val="28"/>
        </w:rPr>
        <w:t xml:space="preserve">
     разработать и внедрить новые автоматизированные архивные технологии; </w:t>
      </w:r>
      <w:r>
        <w:br/>
      </w:r>
      <w:r>
        <w:rPr>
          <w:rFonts w:ascii="Times New Roman"/>
          <w:b w:val="false"/>
          <w:i w:val="false"/>
          <w:color w:val="000000"/>
          <w:sz w:val="28"/>
        </w:rPr>
        <w:t xml:space="preserve">
     осуществлять минимизацию объемов хранимой документации, страховое копирование особо ценной части Национального архивного фонда Республики Казахстан путем переноса документов на новые носители. </w:t>
      </w:r>
      <w:r>
        <w:br/>
      </w:r>
      <w:r>
        <w:rPr>
          <w:rFonts w:ascii="Times New Roman"/>
          <w:b w:val="false"/>
          <w:i w:val="false"/>
          <w:color w:val="000000"/>
          <w:sz w:val="28"/>
        </w:rPr>
        <w:t xml:space="preserve">
     В целом реализация программы приведет к завершению процесса адаптации государственных архивных учреждений к условиям рыночной экономики, улучшению сохранности Национального архивного фонда Республики Казахстан, объем которого к 2006 году ориентировочно возрастет до 17,5 миллионов дел. Расширение действующих и строительство новых архивохранилищ в соответствии с Программой позволит создать резервы площадей по хранению документов Национального архивного фонда и документов, подтверждающих трудовую деятельность работников и сведения об отчислении денег на их пенсионное обеспечение.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7"/>
    <w:p>
      <w:pPr>
        <w:spacing w:after="0"/>
        <w:ind w:left="0"/>
        <w:jc w:val="left"/>
      </w:pPr>
      <w:r>
        <w:rPr>
          <w:rFonts w:ascii="Times New Roman"/>
          <w:b/>
          <w:i w:val="false"/>
          <w:color w:val="000000"/>
        </w:rPr>
        <w:t xml:space="preserve"> 
8. План мероприятий </w:t>
      </w:r>
      <w:r>
        <w:br/>
      </w:r>
      <w:r>
        <w:rPr>
          <w:rFonts w:ascii="Times New Roman"/>
          <w:b/>
          <w:i w:val="false"/>
          <w:color w:val="000000"/>
        </w:rPr>
        <w:t xml:space="preserve">
по реализации Программы развития архивного дела </w:t>
      </w:r>
      <w:r>
        <w:br/>
      </w:r>
      <w:r>
        <w:rPr>
          <w:rFonts w:ascii="Times New Roman"/>
          <w:b/>
          <w:i w:val="false"/>
          <w:color w:val="000000"/>
        </w:rPr>
        <w:t xml:space="preserve">
в Республике Казахстан на 2001-2005 годы &lt;*&gt; </w:t>
      </w:r>
    </w:p>
    <w:bookmarkEnd w:id="7"/>
    <w:p>
      <w:pPr>
        <w:spacing w:after="0"/>
        <w:ind w:left="0"/>
        <w:jc w:val="both"/>
      </w:pPr>
      <w:r>
        <w:rPr>
          <w:rFonts w:ascii="Times New Roman"/>
          <w:b w:val="false"/>
          <w:i w:val="false"/>
          <w:color w:val="ff0000"/>
          <w:sz w:val="28"/>
        </w:rPr>
        <w:t xml:space="preserve">      </w:t>
      </w:r>
      <w:r>
        <w:br/>
      </w:r>
      <w:r>
        <w:rPr>
          <w:rFonts w:ascii="Times New Roman"/>
          <w:b w:val="false"/>
          <w:i w:val="false"/>
          <w:color w:val="ff0000"/>
          <w:sz w:val="28"/>
        </w:rPr>
        <w:t xml:space="preserve">
    Сноска. Внесены изменения - постановлением Правительства РК от 4 марта 2004 г. </w:t>
      </w:r>
      <w:r>
        <w:rPr>
          <w:rFonts w:ascii="Times New Roman"/>
          <w:b w:val="false"/>
          <w:i w:val="false"/>
          <w:color w:val="ff0000"/>
          <w:sz w:val="28"/>
        </w:rPr>
        <w:t xml:space="preserve">N 272 </w:t>
      </w:r>
      <w:r>
        <w:rPr>
          <w:rFonts w:ascii="Times New Roman"/>
          <w:b w:val="false"/>
          <w:i w:val="false"/>
          <w:color w:val="ff0000"/>
          <w:sz w:val="28"/>
        </w:rPr>
        <w:t xml:space="preserve">; от 28 января 2005 г. </w:t>
      </w:r>
      <w:r>
        <w:rPr>
          <w:rFonts w:ascii="Times New Roman"/>
          <w:b w:val="false"/>
          <w:i w:val="false"/>
          <w:color w:val="ff0000"/>
          <w:sz w:val="28"/>
        </w:rPr>
        <w:t xml:space="preserve">N 73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Мероприятие   !  Форма  !Ответствен-!Срок  !Предполага-!Источ </w:t>
      </w:r>
      <w:r>
        <w:br/>
      </w:r>
      <w:r>
        <w:rPr>
          <w:rFonts w:ascii="Times New Roman"/>
          <w:b w:val="false"/>
          <w:i w:val="false"/>
          <w:color w:val="000000"/>
          <w:sz w:val="28"/>
        </w:rPr>
        <w:t xml:space="preserve">
п/п!                !заверше- !ные за ис- !испол-!емые расхо-!ник </w:t>
      </w:r>
      <w:r>
        <w:br/>
      </w:r>
      <w:r>
        <w:rPr>
          <w:rFonts w:ascii="Times New Roman"/>
          <w:b w:val="false"/>
          <w:i w:val="false"/>
          <w:color w:val="000000"/>
          <w:sz w:val="28"/>
        </w:rPr>
        <w:t xml:space="preserve">
  !                !ния      !полнение   !нения !ды финан-  ! </w:t>
      </w:r>
      <w:r>
        <w:br/>
      </w:r>
      <w:r>
        <w:rPr>
          <w:rFonts w:ascii="Times New Roman"/>
          <w:b w:val="false"/>
          <w:i w:val="false"/>
          <w:color w:val="000000"/>
          <w:sz w:val="28"/>
        </w:rPr>
        <w:t xml:space="preserve">
  !                !         !           !      !сирования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Разработать      Проект    Комитет по  IV       - </w:t>
      </w:r>
      <w:r>
        <w:br/>
      </w:r>
      <w:r>
        <w:rPr>
          <w:rFonts w:ascii="Times New Roman"/>
          <w:b w:val="false"/>
          <w:i w:val="false"/>
          <w:color w:val="000000"/>
          <w:sz w:val="28"/>
        </w:rPr>
        <w:t xml:space="preserve">
   Положение о      постанов- управлению  квар- </w:t>
      </w:r>
      <w:r>
        <w:br/>
      </w:r>
      <w:r>
        <w:rPr>
          <w:rFonts w:ascii="Times New Roman"/>
          <w:b w:val="false"/>
          <w:i w:val="false"/>
          <w:color w:val="000000"/>
          <w:sz w:val="28"/>
        </w:rPr>
        <w:t xml:space="preserve">
   Государственном  ления     архивами и  тал </w:t>
      </w:r>
      <w:r>
        <w:br/>
      </w:r>
      <w:r>
        <w:rPr>
          <w:rFonts w:ascii="Times New Roman"/>
          <w:b w:val="false"/>
          <w:i w:val="false"/>
          <w:color w:val="000000"/>
          <w:sz w:val="28"/>
        </w:rPr>
        <w:t xml:space="preserve">
   страховом фонде  Прави-    документа-  2001 </w:t>
      </w:r>
      <w:r>
        <w:br/>
      </w:r>
      <w:r>
        <w:rPr>
          <w:rFonts w:ascii="Times New Roman"/>
          <w:b w:val="false"/>
          <w:i w:val="false"/>
          <w:color w:val="000000"/>
          <w:sz w:val="28"/>
        </w:rPr>
        <w:t xml:space="preserve">
   копий            тельства  цией        г. </w:t>
      </w:r>
      <w:r>
        <w:br/>
      </w:r>
      <w:r>
        <w:rPr>
          <w:rFonts w:ascii="Times New Roman"/>
          <w:b w:val="false"/>
          <w:i w:val="false"/>
          <w:color w:val="000000"/>
          <w:sz w:val="28"/>
        </w:rPr>
        <w:t xml:space="preserve">
   документов       Респуб-   Министер- </w:t>
      </w:r>
      <w:r>
        <w:br/>
      </w:r>
      <w:r>
        <w:rPr>
          <w:rFonts w:ascii="Times New Roman"/>
          <w:b w:val="false"/>
          <w:i w:val="false"/>
          <w:color w:val="000000"/>
          <w:sz w:val="28"/>
        </w:rPr>
        <w:t xml:space="preserve">
   Национального    лики      ства куль- </w:t>
      </w:r>
      <w:r>
        <w:br/>
      </w:r>
      <w:r>
        <w:rPr>
          <w:rFonts w:ascii="Times New Roman"/>
          <w:b w:val="false"/>
          <w:i w:val="false"/>
          <w:color w:val="000000"/>
          <w:sz w:val="28"/>
        </w:rPr>
        <w:t xml:space="preserve">
   архивного фонда  Казахстан туры, ин- </w:t>
      </w:r>
      <w:r>
        <w:br/>
      </w:r>
      <w:r>
        <w:rPr>
          <w:rFonts w:ascii="Times New Roman"/>
          <w:b w:val="false"/>
          <w:i w:val="false"/>
          <w:color w:val="000000"/>
          <w:sz w:val="28"/>
        </w:rPr>
        <w:t xml:space="preserve">
   Республики                 формации и </w:t>
      </w:r>
      <w:r>
        <w:br/>
      </w:r>
      <w:r>
        <w:rPr>
          <w:rFonts w:ascii="Times New Roman"/>
          <w:b w:val="false"/>
          <w:i w:val="false"/>
          <w:color w:val="000000"/>
          <w:sz w:val="28"/>
        </w:rPr>
        <w:t xml:space="preserve">
   Казахстан                  обществен- </w:t>
      </w:r>
      <w:r>
        <w:br/>
      </w:r>
      <w:r>
        <w:rPr>
          <w:rFonts w:ascii="Times New Roman"/>
          <w:b w:val="false"/>
          <w:i w:val="false"/>
          <w:color w:val="000000"/>
          <w:sz w:val="28"/>
        </w:rPr>
        <w:t xml:space="preserve">
                              ного согла- </w:t>
      </w:r>
      <w:r>
        <w:br/>
      </w:r>
      <w:r>
        <w:rPr>
          <w:rFonts w:ascii="Times New Roman"/>
          <w:b w:val="false"/>
          <w:i w:val="false"/>
          <w:color w:val="000000"/>
          <w:sz w:val="28"/>
        </w:rPr>
        <w:t xml:space="preserve">
                              сия Рес- </w:t>
      </w:r>
      <w:r>
        <w:br/>
      </w:r>
      <w:r>
        <w:rPr>
          <w:rFonts w:ascii="Times New Roman"/>
          <w:b w:val="false"/>
          <w:i w:val="false"/>
          <w:color w:val="000000"/>
          <w:sz w:val="28"/>
        </w:rPr>
        <w:t xml:space="preserve">
                              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2.  Разработать      Приказ    Комитет по  III      - </w:t>
      </w:r>
      <w:r>
        <w:br/>
      </w:r>
      <w:r>
        <w:rPr>
          <w:rFonts w:ascii="Times New Roman"/>
          <w:b w:val="false"/>
          <w:i w:val="false"/>
          <w:color w:val="000000"/>
          <w:sz w:val="28"/>
        </w:rPr>
        <w:t xml:space="preserve">
   Типовые правила            управлению  квар- </w:t>
      </w:r>
      <w:r>
        <w:br/>
      </w:r>
      <w:r>
        <w:rPr>
          <w:rFonts w:ascii="Times New Roman"/>
          <w:b w:val="false"/>
          <w:i w:val="false"/>
          <w:color w:val="000000"/>
          <w:sz w:val="28"/>
        </w:rPr>
        <w:t xml:space="preserve">
   документирования           архивами и  тал </w:t>
      </w:r>
      <w:r>
        <w:br/>
      </w:r>
      <w:r>
        <w:rPr>
          <w:rFonts w:ascii="Times New Roman"/>
          <w:b w:val="false"/>
          <w:i w:val="false"/>
          <w:color w:val="000000"/>
          <w:sz w:val="28"/>
        </w:rPr>
        <w:t xml:space="preserve">
   и управления               документа-  2001 </w:t>
      </w:r>
      <w:r>
        <w:br/>
      </w:r>
      <w:r>
        <w:rPr>
          <w:rFonts w:ascii="Times New Roman"/>
          <w:b w:val="false"/>
          <w:i w:val="false"/>
          <w:color w:val="000000"/>
          <w:sz w:val="28"/>
        </w:rPr>
        <w:t xml:space="preserve">
   документацией в            цией        г. </w:t>
      </w:r>
      <w:r>
        <w:br/>
      </w:r>
      <w:r>
        <w:rPr>
          <w:rFonts w:ascii="Times New Roman"/>
          <w:b w:val="false"/>
          <w:i w:val="false"/>
          <w:color w:val="000000"/>
          <w:sz w:val="28"/>
        </w:rPr>
        <w:t xml:space="preserve">
   государственных </w:t>
      </w:r>
      <w:r>
        <w:br/>
      </w:r>
      <w:r>
        <w:rPr>
          <w:rFonts w:ascii="Times New Roman"/>
          <w:b w:val="false"/>
          <w:i w:val="false"/>
          <w:color w:val="000000"/>
          <w:sz w:val="28"/>
        </w:rPr>
        <w:t xml:space="preserve">
   организациях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3.  Разработать      Проект    Комитет по  I        - </w:t>
      </w:r>
      <w:r>
        <w:br/>
      </w:r>
      <w:r>
        <w:rPr>
          <w:rFonts w:ascii="Times New Roman"/>
          <w:b w:val="false"/>
          <w:i w:val="false"/>
          <w:color w:val="000000"/>
          <w:sz w:val="28"/>
        </w:rPr>
        <w:t xml:space="preserve">
   Правила о        постанов- управлению  квар- </w:t>
      </w:r>
      <w:r>
        <w:br/>
      </w:r>
      <w:r>
        <w:rPr>
          <w:rFonts w:ascii="Times New Roman"/>
          <w:b w:val="false"/>
          <w:i w:val="false"/>
          <w:color w:val="000000"/>
          <w:sz w:val="28"/>
        </w:rPr>
        <w:t xml:space="preserve">
   порядке вывоза   ления     архивами и  тал </w:t>
      </w:r>
      <w:r>
        <w:br/>
      </w:r>
      <w:r>
        <w:rPr>
          <w:rFonts w:ascii="Times New Roman"/>
          <w:b w:val="false"/>
          <w:i w:val="false"/>
          <w:color w:val="000000"/>
          <w:sz w:val="28"/>
        </w:rPr>
        <w:t xml:space="preserve">
   документов       Прави-    документа-  2004 </w:t>
      </w:r>
      <w:r>
        <w:br/>
      </w:r>
      <w:r>
        <w:rPr>
          <w:rFonts w:ascii="Times New Roman"/>
          <w:b w:val="false"/>
          <w:i w:val="false"/>
          <w:color w:val="000000"/>
          <w:sz w:val="28"/>
        </w:rPr>
        <w:t xml:space="preserve">
   Национального    тельства  цией        г. </w:t>
      </w:r>
      <w:r>
        <w:br/>
      </w:r>
      <w:r>
        <w:rPr>
          <w:rFonts w:ascii="Times New Roman"/>
          <w:b w:val="false"/>
          <w:i w:val="false"/>
          <w:color w:val="000000"/>
          <w:sz w:val="28"/>
        </w:rPr>
        <w:t xml:space="preserve">
   архивного фонда  Респуб- </w:t>
      </w:r>
      <w:r>
        <w:br/>
      </w:r>
      <w:r>
        <w:rPr>
          <w:rFonts w:ascii="Times New Roman"/>
          <w:b w:val="false"/>
          <w:i w:val="false"/>
          <w:color w:val="000000"/>
          <w:sz w:val="28"/>
        </w:rPr>
        <w:t xml:space="preserve">
   за пределы       лики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4.  Разработать      Приказ    Комитет по  IV       - </w:t>
      </w:r>
      <w:r>
        <w:br/>
      </w:r>
      <w:r>
        <w:rPr>
          <w:rFonts w:ascii="Times New Roman"/>
          <w:b w:val="false"/>
          <w:i w:val="false"/>
          <w:color w:val="000000"/>
          <w:sz w:val="28"/>
        </w:rPr>
        <w:t xml:space="preserve">
   Правила о                  управлению  квар- </w:t>
      </w:r>
      <w:r>
        <w:br/>
      </w:r>
      <w:r>
        <w:rPr>
          <w:rFonts w:ascii="Times New Roman"/>
          <w:b w:val="false"/>
          <w:i w:val="false"/>
          <w:color w:val="000000"/>
          <w:sz w:val="28"/>
        </w:rPr>
        <w:t xml:space="preserve">
   порядке                    архивами и  тал </w:t>
      </w:r>
      <w:r>
        <w:br/>
      </w:r>
      <w:r>
        <w:rPr>
          <w:rFonts w:ascii="Times New Roman"/>
          <w:b w:val="false"/>
          <w:i w:val="false"/>
          <w:color w:val="000000"/>
          <w:sz w:val="28"/>
        </w:rPr>
        <w:t xml:space="preserve">
   отнесения                  документа-  2001 </w:t>
      </w:r>
      <w:r>
        <w:br/>
      </w:r>
      <w:r>
        <w:rPr>
          <w:rFonts w:ascii="Times New Roman"/>
          <w:b w:val="false"/>
          <w:i w:val="false"/>
          <w:color w:val="000000"/>
          <w:sz w:val="28"/>
        </w:rPr>
        <w:t xml:space="preserve">
   архивных фондов            цией        г. </w:t>
      </w:r>
      <w:r>
        <w:br/>
      </w:r>
      <w:r>
        <w:rPr>
          <w:rFonts w:ascii="Times New Roman"/>
          <w:b w:val="false"/>
          <w:i w:val="false"/>
          <w:color w:val="000000"/>
          <w:sz w:val="28"/>
        </w:rPr>
        <w:t xml:space="preserve">
   и документов </w:t>
      </w:r>
      <w:r>
        <w:br/>
      </w:r>
      <w:r>
        <w:rPr>
          <w:rFonts w:ascii="Times New Roman"/>
          <w:b w:val="false"/>
          <w:i w:val="false"/>
          <w:color w:val="000000"/>
          <w:sz w:val="28"/>
        </w:rPr>
        <w:t xml:space="preserve">
   Национального </w:t>
      </w:r>
      <w:r>
        <w:br/>
      </w:r>
      <w:r>
        <w:rPr>
          <w:rFonts w:ascii="Times New Roman"/>
          <w:b w:val="false"/>
          <w:i w:val="false"/>
          <w:color w:val="000000"/>
          <w:sz w:val="28"/>
        </w:rPr>
        <w:t xml:space="preserve">
   архивного фонда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к </w:t>
      </w:r>
      <w:r>
        <w:br/>
      </w:r>
      <w:r>
        <w:rPr>
          <w:rFonts w:ascii="Times New Roman"/>
          <w:b w:val="false"/>
          <w:i w:val="false"/>
          <w:color w:val="000000"/>
          <w:sz w:val="28"/>
        </w:rPr>
        <w:t xml:space="preserve">
   особо ценным </w:t>
      </w:r>
      <w:r>
        <w:br/>
      </w:r>
      <w:r>
        <w:rPr>
          <w:rFonts w:ascii="Times New Roman"/>
          <w:b w:val="false"/>
          <w:i w:val="false"/>
          <w:color w:val="000000"/>
          <w:sz w:val="28"/>
        </w:rPr>
        <w:t xml:space="preserve">
   объектам </w:t>
      </w:r>
      <w:r>
        <w:br/>
      </w:r>
      <w:r>
        <w:rPr>
          <w:rFonts w:ascii="Times New Roman"/>
          <w:b w:val="false"/>
          <w:i w:val="false"/>
          <w:color w:val="000000"/>
          <w:sz w:val="28"/>
        </w:rPr>
        <w:t xml:space="preserve">
   историко- </w:t>
      </w:r>
      <w:r>
        <w:br/>
      </w:r>
      <w:r>
        <w:rPr>
          <w:rFonts w:ascii="Times New Roman"/>
          <w:b w:val="false"/>
          <w:i w:val="false"/>
          <w:color w:val="000000"/>
          <w:sz w:val="28"/>
        </w:rPr>
        <w:t xml:space="preserve">
   культурного </w:t>
      </w:r>
      <w:r>
        <w:br/>
      </w:r>
      <w:r>
        <w:rPr>
          <w:rFonts w:ascii="Times New Roman"/>
          <w:b w:val="false"/>
          <w:i w:val="false"/>
          <w:color w:val="000000"/>
          <w:sz w:val="28"/>
        </w:rPr>
        <w:t xml:space="preserve">
   наследия </w:t>
      </w:r>
    </w:p>
    <w:p>
      <w:pPr>
        <w:spacing w:after="0"/>
        <w:ind w:left="0"/>
        <w:jc w:val="both"/>
      </w:pPr>
      <w:r>
        <w:rPr>
          <w:rFonts w:ascii="Times New Roman"/>
          <w:b w:val="false"/>
          <w:i w:val="false"/>
          <w:color w:val="000000"/>
          <w:sz w:val="28"/>
        </w:rPr>
        <w:t xml:space="preserve">5.  Разработать      Приказ    Комитет     2001-    - </w:t>
      </w:r>
      <w:r>
        <w:br/>
      </w:r>
      <w:r>
        <w:rPr>
          <w:rFonts w:ascii="Times New Roman"/>
          <w:b w:val="false"/>
          <w:i w:val="false"/>
          <w:color w:val="000000"/>
          <w:sz w:val="28"/>
        </w:rPr>
        <w:t xml:space="preserve">
   государственные,           информации  2005 </w:t>
      </w:r>
      <w:r>
        <w:br/>
      </w:r>
      <w:r>
        <w:rPr>
          <w:rFonts w:ascii="Times New Roman"/>
          <w:b w:val="false"/>
          <w:i w:val="false"/>
          <w:color w:val="000000"/>
          <w:sz w:val="28"/>
        </w:rPr>
        <w:t xml:space="preserve">
   отраслевые                 и архивов   гг. </w:t>
      </w:r>
      <w:r>
        <w:br/>
      </w:r>
      <w:r>
        <w:rPr>
          <w:rFonts w:ascii="Times New Roman"/>
          <w:b w:val="false"/>
          <w:i w:val="false"/>
          <w:color w:val="000000"/>
          <w:sz w:val="28"/>
        </w:rPr>
        <w:t xml:space="preserve">
   стандарты,                  </w:t>
      </w:r>
      <w:r>
        <w:br/>
      </w:r>
      <w:r>
        <w:rPr>
          <w:rFonts w:ascii="Times New Roman"/>
          <w:b w:val="false"/>
          <w:i w:val="false"/>
          <w:color w:val="000000"/>
          <w:sz w:val="28"/>
        </w:rPr>
        <w:t xml:space="preserve">
   технические                 </w:t>
      </w:r>
      <w:r>
        <w:br/>
      </w:r>
      <w:r>
        <w:rPr>
          <w:rFonts w:ascii="Times New Roman"/>
          <w:b w:val="false"/>
          <w:i w:val="false"/>
          <w:color w:val="000000"/>
          <w:sz w:val="28"/>
        </w:rPr>
        <w:t xml:space="preserve">
   условия по до- </w:t>
      </w:r>
      <w:r>
        <w:br/>
      </w:r>
      <w:r>
        <w:rPr>
          <w:rFonts w:ascii="Times New Roman"/>
          <w:b w:val="false"/>
          <w:i w:val="false"/>
          <w:color w:val="000000"/>
          <w:sz w:val="28"/>
        </w:rPr>
        <w:t xml:space="preserve">
   кументированию, </w:t>
      </w:r>
      <w:r>
        <w:br/>
      </w:r>
      <w:r>
        <w:rPr>
          <w:rFonts w:ascii="Times New Roman"/>
          <w:b w:val="false"/>
          <w:i w:val="false"/>
          <w:color w:val="000000"/>
          <w:sz w:val="28"/>
        </w:rPr>
        <w:t xml:space="preserve">
   хранению, </w:t>
      </w:r>
      <w:r>
        <w:br/>
      </w:r>
      <w:r>
        <w:rPr>
          <w:rFonts w:ascii="Times New Roman"/>
          <w:b w:val="false"/>
          <w:i w:val="false"/>
          <w:color w:val="000000"/>
          <w:sz w:val="28"/>
        </w:rPr>
        <w:t xml:space="preserve">
   обработке, </w:t>
      </w:r>
      <w:r>
        <w:br/>
      </w:r>
      <w:r>
        <w:rPr>
          <w:rFonts w:ascii="Times New Roman"/>
          <w:b w:val="false"/>
          <w:i w:val="false"/>
          <w:color w:val="000000"/>
          <w:sz w:val="28"/>
        </w:rPr>
        <w:t xml:space="preserve">
   учету и исполь- </w:t>
      </w:r>
      <w:r>
        <w:br/>
      </w:r>
      <w:r>
        <w:rPr>
          <w:rFonts w:ascii="Times New Roman"/>
          <w:b w:val="false"/>
          <w:i w:val="false"/>
          <w:color w:val="000000"/>
          <w:sz w:val="28"/>
        </w:rPr>
        <w:t xml:space="preserve">
   зованию </w:t>
      </w:r>
      <w:r>
        <w:br/>
      </w:r>
      <w:r>
        <w:rPr>
          <w:rFonts w:ascii="Times New Roman"/>
          <w:b w:val="false"/>
          <w:i w:val="false"/>
          <w:color w:val="000000"/>
          <w:sz w:val="28"/>
        </w:rPr>
        <w:t xml:space="preserve">
   документов </w:t>
      </w:r>
      <w:r>
        <w:br/>
      </w:r>
      <w:r>
        <w:rPr>
          <w:rFonts w:ascii="Times New Roman"/>
          <w:b w:val="false"/>
          <w:i w:val="false"/>
          <w:color w:val="000000"/>
          <w:sz w:val="28"/>
        </w:rPr>
        <w:t xml:space="preserve">
   Национального </w:t>
      </w:r>
      <w:r>
        <w:br/>
      </w:r>
      <w:r>
        <w:rPr>
          <w:rFonts w:ascii="Times New Roman"/>
          <w:b w:val="false"/>
          <w:i w:val="false"/>
          <w:color w:val="000000"/>
          <w:sz w:val="28"/>
        </w:rPr>
        <w:t xml:space="preserve">
   архивного фонда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6.  Разработать      Норма-    Комитет по  IV       - </w:t>
      </w:r>
      <w:r>
        <w:br/>
      </w:r>
      <w:r>
        <w:rPr>
          <w:rFonts w:ascii="Times New Roman"/>
          <w:b w:val="false"/>
          <w:i w:val="false"/>
          <w:color w:val="000000"/>
          <w:sz w:val="28"/>
        </w:rPr>
        <w:t xml:space="preserve">
   Основные         тивный    управлению  квар- </w:t>
      </w:r>
      <w:r>
        <w:br/>
      </w:r>
      <w:r>
        <w:rPr>
          <w:rFonts w:ascii="Times New Roman"/>
          <w:b w:val="false"/>
          <w:i w:val="false"/>
          <w:color w:val="000000"/>
          <w:sz w:val="28"/>
        </w:rPr>
        <w:t xml:space="preserve">
   правила работы   правовой  архивами и  тал </w:t>
      </w:r>
      <w:r>
        <w:br/>
      </w:r>
      <w:r>
        <w:rPr>
          <w:rFonts w:ascii="Times New Roman"/>
          <w:b w:val="false"/>
          <w:i w:val="false"/>
          <w:color w:val="000000"/>
          <w:sz w:val="28"/>
        </w:rPr>
        <w:t xml:space="preserve">
   ведомственных    акт       документа-  2001 </w:t>
      </w:r>
      <w:r>
        <w:br/>
      </w:r>
      <w:r>
        <w:rPr>
          <w:rFonts w:ascii="Times New Roman"/>
          <w:b w:val="false"/>
          <w:i w:val="false"/>
          <w:color w:val="000000"/>
          <w:sz w:val="28"/>
        </w:rPr>
        <w:t xml:space="preserve">
   архивов                    цией        г. </w:t>
      </w:r>
    </w:p>
    <w:p>
      <w:pPr>
        <w:spacing w:after="0"/>
        <w:ind w:left="0"/>
        <w:jc w:val="both"/>
      </w:pPr>
      <w:r>
        <w:rPr>
          <w:rFonts w:ascii="Times New Roman"/>
          <w:b w:val="false"/>
          <w:i w:val="false"/>
          <w:color w:val="000000"/>
          <w:sz w:val="28"/>
        </w:rPr>
        <w:t xml:space="preserve">7.  Разработать      Приказ    Комитет по  IV       - </w:t>
      </w:r>
      <w:r>
        <w:br/>
      </w:r>
      <w:r>
        <w:rPr>
          <w:rFonts w:ascii="Times New Roman"/>
          <w:b w:val="false"/>
          <w:i w:val="false"/>
          <w:color w:val="000000"/>
          <w:sz w:val="28"/>
        </w:rPr>
        <w:t xml:space="preserve">
   Перечень                   управлению  квар- </w:t>
      </w:r>
      <w:r>
        <w:br/>
      </w:r>
      <w:r>
        <w:rPr>
          <w:rFonts w:ascii="Times New Roman"/>
          <w:b w:val="false"/>
          <w:i w:val="false"/>
          <w:color w:val="000000"/>
          <w:sz w:val="28"/>
        </w:rPr>
        <w:t xml:space="preserve">
   типовых                    архивами и  тал </w:t>
      </w:r>
      <w:r>
        <w:br/>
      </w:r>
      <w:r>
        <w:rPr>
          <w:rFonts w:ascii="Times New Roman"/>
          <w:b w:val="false"/>
          <w:i w:val="false"/>
          <w:color w:val="000000"/>
          <w:sz w:val="28"/>
        </w:rPr>
        <w:t xml:space="preserve">
   документов,                документа-  2001 </w:t>
      </w:r>
      <w:r>
        <w:br/>
      </w:r>
      <w:r>
        <w:rPr>
          <w:rFonts w:ascii="Times New Roman"/>
          <w:b w:val="false"/>
          <w:i w:val="false"/>
          <w:color w:val="000000"/>
          <w:sz w:val="28"/>
        </w:rPr>
        <w:t xml:space="preserve">
   образующихся в             цией        г. </w:t>
      </w:r>
      <w:r>
        <w:br/>
      </w:r>
      <w:r>
        <w:rPr>
          <w:rFonts w:ascii="Times New Roman"/>
          <w:b w:val="false"/>
          <w:i w:val="false"/>
          <w:color w:val="000000"/>
          <w:sz w:val="28"/>
        </w:rPr>
        <w:t xml:space="preserve">
   деятельности го- </w:t>
      </w:r>
      <w:r>
        <w:br/>
      </w:r>
      <w:r>
        <w:rPr>
          <w:rFonts w:ascii="Times New Roman"/>
          <w:b w:val="false"/>
          <w:i w:val="false"/>
          <w:color w:val="000000"/>
          <w:sz w:val="28"/>
        </w:rPr>
        <w:t xml:space="preserve">
   сударственных </w:t>
      </w:r>
      <w:r>
        <w:br/>
      </w:r>
      <w:r>
        <w:rPr>
          <w:rFonts w:ascii="Times New Roman"/>
          <w:b w:val="false"/>
          <w:i w:val="false"/>
          <w:color w:val="000000"/>
          <w:sz w:val="28"/>
        </w:rPr>
        <w:t xml:space="preserve">
   организаций, с </w:t>
      </w:r>
      <w:r>
        <w:br/>
      </w:r>
      <w:r>
        <w:rPr>
          <w:rFonts w:ascii="Times New Roman"/>
          <w:b w:val="false"/>
          <w:i w:val="false"/>
          <w:color w:val="000000"/>
          <w:sz w:val="28"/>
        </w:rPr>
        <w:t xml:space="preserve">
   указанием </w:t>
      </w:r>
      <w:r>
        <w:br/>
      </w:r>
      <w:r>
        <w:rPr>
          <w:rFonts w:ascii="Times New Roman"/>
          <w:b w:val="false"/>
          <w:i w:val="false"/>
          <w:color w:val="000000"/>
          <w:sz w:val="28"/>
        </w:rPr>
        <w:t xml:space="preserve">
   сроков хранения </w:t>
      </w:r>
    </w:p>
    <w:p>
      <w:pPr>
        <w:spacing w:after="0"/>
        <w:ind w:left="0"/>
        <w:jc w:val="both"/>
      </w:pPr>
      <w:r>
        <w:rPr>
          <w:rFonts w:ascii="Times New Roman"/>
          <w:b w:val="false"/>
          <w:i w:val="false"/>
          <w:color w:val="000000"/>
          <w:sz w:val="28"/>
        </w:rPr>
        <w:t xml:space="preserve">8.  Разработать      Норма-    Комитет по  II       - </w:t>
      </w:r>
      <w:r>
        <w:br/>
      </w:r>
      <w:r>
        <w:rPr>
          <w:rFonts w:ascii="Times New Roman"/>
          <w:b w:val="false"/>
          <w:i w:val="false"/>
          <w:color w:val="000000"/>
          <w:sz w:val="28"/>
        </w:rPr>
        <w:t xml:space="preserve">
   нормативы        тивный    управлению  квар- </w:t>
      </w:r>
      <w:r>
        <w:br/>
      </w:r>
      <w:r>
        <w:rPr>
          <w:rFonts w:ascii="Times New Roman"/>
          <w:b w:val="false"/>
          <w:i w:val="false"/>
          <w:color w:val="000000"/>
          <w:sz w:val="28"/>
        </w:rPr>
        <w:t xml:space="preserve">
   штатной          правовой  архивами и  тал </w:t>
      </w:r>
      <w:r>
        <w:br/>
      </w:r>
      <w:r>
        <w:rPr>
          <w:rFonts w:ascii="Times New Roman"/>
          <w:b w:val="false"/>
          <w:i w:val="false"/>
          <w:color w:val="000000"/>
          <w:sz w:val="28"/>
        </w:rPr>
        <w:t xml:space="preserve">
   численности      акт       документа-  2002 </w:t>
      </w:r>
      <w:r>
        <w:br/>
      </w:r>
      <w:r>
        <w:rPr>
          <w:rFonts w:ascii="Times New Roman"/>
          <w:b w:val="false"/>
          <w:i w:val="false"/>
          <w:color w:val="000000"/>
          <w:sz w:val="28"/>
        </w:rPr>
        <w:t xml:space="preserve">
   сотрудников                цией        г. </w:t>
      </w:r>
      <w:r>
        <w:br/>
      </w:r>
      <w:r>
        <w:rPr>
          <w:rFonts w:ascii="Times New Roman"/>
          <w:b w:val="false"/>
          <w:i w:val="false"/>
          <w:color w:val="000000"/>
          <w:sz w:val="28"/>
        </w:rPr>
        <w:t xml:space="preserve">
   государственных </w:t>
      </w:r>
      <w:r>
        <w:br/>
      </w:r>
      <w:r>
        <w:rPr>
          <w:rFonts w:ascii="Times New Roman"/>
          <w:b w:val="false"/>
          <w:i w:val="false"/>
          <w:color w:val="000000"/>
          <w:sz w:val="28"/>
        </w:rPr>
        <w:t xml:space="preserve">
   архивов в </w:t>
      </w:r>
      <w:r>
        <w:br/>
      </w:r>
      <w:r>
        <w:rPr>
          <w:rFonts w:ascii="Times New Roman"/>
          <w:b w:val="false"/>
          <w:i w:val="false"/>
          <w:color w:val="000000"/>
          <w:sz w:val="28"/>
        </w:rPr>
        <w:t xml:space="preserve">
   зависимости от </w:t>
      </w:r>
      <w:r>
        <w:br/>
      </w:r>
      <w:r>
        <w:rPr>
          <w:rFonts w:ascii="Times New Roman"/>
          <w:b w:val="false"/>
          <w:i w:val="false"/>
          <w:color w:val="000000"/>
          <w:sz w:val="28"/>
        </w:rPr>
        <w:t xml:space="preserve">
   объема </w:t>
      </w:r>
      <w:r>
        <w:br/>
      </w:r>
      <w:r>
        <w:rPr>
          <w:rFonts w:ascii="Times New Roman"/>
          <w:b w:val="false"/>
          <w:i w:val="false"/>
          <w:color w:val="000000"/>
          <w:sz w:val="28"/>
        </w:rPr>
        <w:t xml:space="preserve">
   хранящихся </w:t>
      </w:r>
      <w:r>
        <w:br/>
      </w:r>
      <w:r>
        <w:rPr>
          <w:rFonts w:ascii="Times New Roman"/>
          <w:b w:val="false"/>
          <w:i w:val="false"/>
          <w:color w:val="000000"/>
          <w:sz w:val="28"/>
        </w:rPr>
        <w:t xml:space="preserve">
   документов </w:t>
      </w:r>
    </w:p>
    <w:p>
      <w:pPr>
        <w:spacing w:after="0"/>
        <w:ind w:left="0"/>
        <w:jc w:val="both"/>
      </w:pPr>
      <w:r>
        <w:rPr>
          <w:rFonts w:ascii="Times New Roman"/>
          <w:b w:val="false"/>
          <w:i w:val="false"/>
          <w:color w:val="000000"/>
          <w:sz w:val="28"/>
        </w:rPr>
        <w:t xml:space="preserve">9.  Организовать    Отчет в   Министер-     Еже-   2002 г.-   Рес- </w:t>
      </w:r>
      <w:r>
        <w:br/>
      </w:r>
      <w:r>
        <w:rPr>
          <w:rFonts w:ascii="Times New Roman"/>
          <w:b w:val="false"/>
          <w:i w:val="false"/>
          <w:color w:val="000000"/>
          <w:sz w:val="28"/>
        </w:rPr>
        <w:t xml:space="preserve">
   оснащение       Прави-    ство культуры,годно  8,37 млн.  пуб- </w:t>
      </w:r>
      <w:r>
        <w:br/>
      </w:r>
      <w:r>
        <w:rPr>
          <w:rFonts w:ascii="Times New Roman"/>
          <w:b w:val="false"/>
          <w:i w:val="false"/>
          <w:color w:val="000000"/>
          <w:sz w:val="28"/>
        </w:rPr>
        <w:t xml:space="preserve">
   отрасли         тельство  информации и  де-    тен.       ликан- </w:t>
      </w:r>
      <w:r>
        <w:br/>
      </w:r>
      <w:r>
        <w:rPr>
          <w:rFonts w:ascii="Times New Roman"/>
          <w:b w:val="false"/>
          <w:i w:val="false"/>
          <w:color w:val="000000"/>
          <w:sz w:val="28"/>
        </w:rPr>
        <w:t xml:space="preserve">
   современными    Респуб-   спорта Респу- кабрь  2003 г.-   ский </w:t>
      </w:r>
      <w:r>
        <w:br/>
      </w:r>
      <w:r>
        <w:rPr>
          <w:rFonts w:ascii="Times New Roman"/>
          <w:b w:val="false"/>
          <w:i w:val="false"/>
          <w:color w:val="000000"/>
          <w:sz w:val="28"/>
        </w:rPr>
        <w:t xml:space="preserve">
   системами и     лики      блики Казахс-        10,9 млн.  бюджет </w:t>
      </w:r>
      <w:r>
        <w:br/>
      </w:r>
      <w:r>
        <w:rPr>
          <w:rFonts w:ascii="Times New Roman"/>
          <w:b w:val="false"/>
          <w:i w:val="false"/>
          <w:color w:val="000000"/>
          <w:sz w:val="28"/>
        </w:rPr>
        <w:t xml:space="preserve">
   средствами      Казахстан тан, Комитет         тен. </w:t>
      </w:r>
      <w:r>
        <w:br/>
      </w:r>
      <w:r>
        <w:rPr>
          <w:rFonts w:ascii="Times New Roman"/>
          <w:b w:val="false"/>
          <w:i w:val="false"/>
          <w:color w:val="000000"/>
          <w:sz w:val="28"/>
        </w:rPr>
        <w:t xml:space="preserve">
   пожаротушения,            информации           2004 г.- </w:t>
      </w:r>
      <w:r>
        <w:br/>
      </w:r>
      <w:r>
        <w:rPr>
          <w:rFonts w:ascii="Times New Roman"/>
          <w:b w:val="false"/>
          <w:i w:val="false"/>
          <w:color w:val="000000"/>
          <w:sz w:val="28"/>
        </w:rPr>
        <w:t xml:space="preserve">
   пожарной и                и архивов            12,6 млн. </w:t>
      </w:r>
      <w:r>
        <w:br/>
      </w:r>
      <w:r>
        <w:rPr>
          <w:rFonts w:ascii="Times New Roman"/>
          <w:b w:val="false"/>
          <w:i w:val="false"/>
          <w:color w:val="000000"/>
          <w:sz w:val="28"/>
        </w:rPr>
        <w:t xml:space="preserve">
   охранной                                       тен. </w:t>
      </w:r>
      <w:r>
        <w:br/>
      </w:r>
      <w:r>
        <w:rPr>
          <w:rFonts w:ascii="Times New Roman"/>
          <w:b w:val="false"/>
          <w:i w:val="false"/>
          <w:color w:val="000000"/>
          <w:sz w:val="28"/>
        </w:rPr>
        <w:t xml:space="preserve">
   сигнализации,                                  2005 г.- </w:t>
      </w:r>
      <w:r>
        <w:br/>
      </w:r>
      <w:r>
        <w:rPr>
          <w:rFonts w:ascii="Times New Roman"/>
          <w:b w:val="false"/>
          <w:i w:val="false"/>
          <w:color w:val="000000"/>
          <w:sz w:val="28"/>
        </w:rPr>
        <w:t xml:space="preserve">
   контроля и                                     4,8 млн. </w:t>
      </w:r>
      <w:r>
        <w:br/>
      </w:r>
      <w:r>
        <w:rPr>
          <w:rFonts w:ascii="Times New Roman"/>
          <w:b w:val="false"/>
          <w:i w:val="false"/>
          <w:color w:val="000000"/>
          <w:sz w:val="28"/>
        </w:rPr>
        <w:t xml:space="preserve">
   поддержания                                    тен. </w:t>
      </w:r>
      <w:r>
        <w:br/>
      </w:r>
      <w:r>
        <w:rPr>
          <w:rFonts w:ascii="Times New Roman"/>
          <w:b w:val="false"/>
          <w:i w:val="false"/>
          <w:color w:val="000000"/>
          <w:sz w:val="28"/>
        </w:rPr>
        <w:t xml:space="preserve">
   температурно-              </w:t>
      </w:r>
      <w:r>
        <w:br/>
      </w:r>
      <w:r>
        <w:rPr>
          <w:rFonts w:ascii="Times New Roman"/>
          <w:b w:val="false"/>
          <w:i w:val="false"/>
          <w:color w:val="000000"/>
          <w:sz w:val="28"/>
        </w:rPr>
        <w:t xml:space="preserve">
   влажностного               </w:t>
      </w:r>
      <w:r>
        <w:br/>
      </w:r>
      <w:r>
        <w:rPr>
          <w:rFonts w:ascii="Times New Roman"/>
          <w:b w:val="false"/>
          <w:i w:val="false"/>
          <w:color w:val="000000"/>
          <w:sz w:val="28"/>
        </w:rPr>
        <w:t xml:space="preserve">
   режима, в том </w:t>
      </w:r>
      <w:r>
        <w:br/>
      </w:r>
      <w:r>
        <w:rPr>
          <w:rFonts w:ascii="Times New Roman"/>
          <w:b w:val="false"/>
          <w:i w:val="false"/>
          <w:color w:val="000000"/>
          <w:sz w:val="28"/>
        </w:rPr>
        <w:t xml:space="preserve">
   числе кондицио- </w:t>
      </w:r>
      <w:r>
        <w:br/>
      </w:r>
      <w:r>
        <w:rPr>
          <w:rFonts w:ascii="Times New Roman"/>
          <w:b w:val="false"/>
          <w:i w:val="false"/>
          <w:color w:val="000000"/>
          <w:sz w:val="28"/>
        </w:rPr>
        <w:t xml:space="preserve">
   нирования и </w:t>
      </w:r>
      <w:r>
        <w:br/>
      </w:r>
      <w:r>
        <w:rPr>
          <w:rFonts w:ascii="Times New Roman"/>
          <w:b w:val="false"/>
          <w:i w:val="false"/>
          <w:color w:val="000000"/>
          <w:sz w:val="28"/>
        </w:rPr>
        <w:t xml:space="preserve">
   вентиляции; </w:t>
      </w:r>
      <w:r>
        <w:br/>
      </w:r>
      <w:r>
        <w:rPr>
          <w:rFonts w:ascii="Times New Roman"/>
          <w:b w:val="false"/>
          <w:i w:val="false"/>
          <w:color w:val="000000"/>
          <w:sz w:val="28"/>
        </w:rPr>
        <w:t xml:space="preserve">
   копировально- </w:t>
      </w:r>
      <w:r>
        <w:br/>
      </w:r>
      <w:r>
        <w:rPr>
          <w:rFonts w:ascii="Times New Roman"/>
          <w:b w:val="false"/>
          <w:i w:val="false"/>
          <w:color w:val="000000"/>
          <w:sz w:val="28"/>
        </w:rPr>
        <w:t xml:space="preserve">
   множительной и </w:t>
      </w:r>
      <w:r>
        <w:br/>
      </w:r>
      <w:r>
        <w:rPr>
          <w:rFonts w:ascii="Times New Roman"/>
          <w:b w:val="false"/>
          <w:i w:val="false"/>
          <w:color w:val="000000"/>
          <w:sz w:val="28"/>
        </w:rPr>
        <w:t xml:space="preserve">
   микрофильмирующей </w:t>
      </w:r>
      <w:r>
        <w:br/>
      </w:r>
      <w:r>
        <w:rPr>
          <w:rFonts w:ascii="Times New Roman"/>
          <w:b w:val="false"/>
          <w:i w:val="false"/>
          <w:color w:val="000000"/>
          <w:sz w:val="28"/>
        </w:rPr>
        <w:t xml:space="preserve">
   техникой, </w:t>
      </w:r>
      <w:r>
        <w:br/>
      </w:r>
      <w:r>
        <w:rPr>
          <w:rFonts w:ascii="Times New Roman"/>
          <w:b w:val="false"/>
          <w:i w:val="false"/>
          <w:color w:val="000000"/>
          <w:sz w:val="28"/>
        </w:rPr>
        <w:t xml:space="preserve">
   стеллажным </w:t>
      </w:r>
      <w:r>
        <w:br/>
      </w:r>
      <w:r>
        <w:rPr>
          <w:rFonts w:ascii="Times New Roman"/>
          <w:b w:val="false"/>
          <w:i w:val="false"/>
          <w:color w:val="000000"/>
          <w:sz w:val="28"/>
        </w:rPr>
        <w:t xml:space="preserve">
   оборудованием </w:t>
      </w:r>
    </w:p>
    <w:p>
      <w:pPr>
        <w:spacing w:after="0"/>
        <w:ind w:left="0"/>
        <w:jc w:val="both"/>
      </w:pPr>
      <w:r>
        <w:rPr>
          <w:rFonts w:ascii="Times New Roman"/>
          <w:b w:val="false"/>
          <w:i w:val="false"/>
          <w:color w:val="000000"/>
          <w:sz w:val="28"/>
        </w:rPr>
        <w:t xml:space="preserve">10. Создать          Отчет в   Министер-   IV     2002 г.-   Рес- </w:t>
      </w:r>
      <w:r>
        <w:br/>
      </w:r>
      <w:r>
        <w:rPr>
          <w:rFonts w:ascii="Times New Roman"/>
          <w:b w:val="false"/>
          <w:i w:val="false"/>
          <w:color w:val="000000"/>
          <w:sz w:val="28"/>
        </w:rPr>
        <w:t xml:space="preserve">
   Государственный  Прави-    ство        квар-  2,0 млн.   пуб- </w:t>
      </w:r>
      <w:r>
        <w:br/>
      </w:r>
      <w:r>
        <w:rPr>
          <w:rFonts w:ascii="Times New Roman"/>
          <w:b w:val="false"/>
          <w:i w:val="false"/>
          <w:color w:val="000000"/>
          <w:sz w:val="28"/>
        </w:rPr>
        <w:t xml:space="preserve">
   страховой фонд   тельство  культуры,   тал    тен.       ликан- </w:t>
      </w:r>
      <w:r>
        <w:br/>
      </w:r>
      <w:r>
        <w:rPr>
          <w:rFonts w:ascii="Times New Roman"/>
          <w:b w:val="false"/>
          <w:i w:val="false"/>
          <w:color w:val="000000"/>
          <w:sz w:val="28"/>
        </w:rPr>
        <w:t xml:space="preserve">
   копий документов Респуб-   информации  2001   2003 г.-   ский </w:t>
      </w:r>
      <w:r>
        <w:br/>
      </w:r>
      <w:r>
        <w:rPr>
          <w:rFonts w:ascii="Times New Roman"/>
          <w:b w:val="false"/>
          <w:i w:val="false"/>
          <w:color w:val="000000"/>
          <w:sz w:val="28"/>
        </w:rPr>
        <w:t xml:space="preserve">
   Национального    лики      и спорта    г. -   1,5 млн.   бюджет </w:t>
      </w:r>
      <w:r>
        <w:br/>
      </w:r>
      <w:r>
        <w:rPr>
          <w:rFonts w:ascii="Times New Roman"/>
          <w:b w:val="false"/>
          <w:i w:val="false"/>
          <w:color w:val="000000"/>
          <w:sz w:val="28"/>
        </w:rPr>
        <w:t xml:space="preserve">
   архивного фонда  Казахстан Республики  2005   тен. </w:t>
      </w:r>
      <w:r>
        <w:br/>
      </w:r>
      <w:r>
        <w:rPr>
          <w:rFonts w:ascii="Times New Roman"/>
          <w:b w:val="false"/>
          <w:i w:val="false"/>
          <w:color w:val="000000"/>
          <w:sz w:val="28"/>
        </w:rPr>
        <w:t xml:space="preserve">
   Республики                 Казахстан,  г.     2004 г.- </w:t>
      </w:r>
      <w:r>
        <w:br/>
      </w:r>
      <w:r>
        <w:rPr>
          <w:rFonts w:ascii="Times New Roman"/>
          <w:b w:val="false"/>
          <w:i w:val="false"/>
          <w:color w:val="000000"/>
          <w:sz w:val="28"/>
        </w:rPr>
        <w:t xml:space="preserve">
   Казахстан                                     2,5 млн. </w:t>
      </w:r>
      <w:r>
        <w:br/>
      </w:r>
      <w:r>
        <w:rPr>
          <w:rFonts w:ascii="Times New Roman"/>
          <w:b w:val="false"/>
          <w:i w:val="false"/>
          <w:color w:val="000000"/>
          <w:sz w:val="28"/>
        </w:rPr>
        <w:t xml:space="preserve">
                                                 тен. </w:t>
      </w:r>
      <w:r>
        <w:br/>
      </w:r>
      <w:r>
        <w:rPr>
          <w:rFonts w:ascii="Times New Roman"/>
          <w:b w:val="false"/>
          <w:i w:val="false"/>
          <w:color w:val="000000"/>
          <w:sz w:val="28"/>
        </w:rPr>
        <w:t xml:space="preserve">
                              Комитет            2005 г.- </w:t>
      </w:r>
      <w:r>
        <w:br/>
      </w:r>
      <w:r>
        <w:rPr>
          <w:rFonts w:ascii="Times New Roman"/>
          <w:b w:val="false"/>
          <w:i w:val="false"/>
          <w:color w:val="000000"/>
          <w:sz w:val="28"/>
        </w:rPr>
        <w:t xml:space="preserve">
                              информации         2,5 млн. </w:t>
      </w:r>
      <w:r>
        <w:br/>
      </w:r>
      <w:r>
        <w:rPr>
          <w:rFonts w:ascii="Times New Roman"/>
          <w:b w:val="false"/>
          <w:i w:val="false"/>
          <w:color w:val="000000"/>
          <w:sz w:val="28"/>
        </w:rPr>
        <w:t xml:space="preserve">
                              и архивов          тен.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11. Осуществлять     Отчет в   Министер-   IV       - </w:t>
      </w:r>
      <w:r>
        <w:br/>
      </w:r>
      <w:r>
        <w:rPr>
          <w:rFonts w:ascii="Times New Roman"/>
          <w:b w:val="false"/>
          <w:i w:val="false"/>
          <w:color w:val="000000"/>
          <w:sz w:val="28"/>
        </w:rPr>
        <w:t xml:space="preserve">
   внедрение        Прави-    ство        квар- </w:t>
      </w:r>
      <w:r>
        <w:br/>
      </w:r>
      <w:r>
        <w:rPr>
          <w:rFonts w:ascii="Times New Roman"/>
          <w:b w:val="false"/>
          <w:i w:val="false"/>
          <w:color w:val="000000"/>
          <w:sz w:val="28"/>
        </w:rPr>
        <w:t xml:space="preserve">
   компьютерных     тельство  культуры,   тал </w:t>
      </w:r>
      <w:r>
        <w:br/>
      </w:r>
      <w:r>
        <w:rPr>
          <w:rFonts w:ascii="Times New Roman"/>
          <w:b w:val="false"/>
          <w:i w:val="false"/>
          <w:color w:val="000000"/>
          <w:sz w:val="28"/>
        </w:rPr>
        <w:t xml:space="preserve">
   технологий по    Респуб-   информации  2001 </w:t>
      </w:r>
      <w:r>
        <w:br/>
      </w:r>
      <w:r>
        <w:rPr>
          <w:rFonts w:ascii="Times New Roman"/>
          <w:b w:val="false"/>
          <w:i w:val="false"/>
          <w:color w:val="000000"/>
          <w:sz w:val="28"/>
        </w:rPr>
        <w:t xml:space="preserve">
   восстановлению   лики      и спорта    г. - </w:t>
      </w:r>
      <w:r>
        <w:br/>
      </w:r>
      <w:r>
        <w:rPr>
          <w:rFonts w:ascii="Times New Roman"/>
          <w:b w:val="false"/>
          <w:i w:val="false"/>
          <w:color w:val="000000"/>
          <w:sz w:val="28"/>
        </w:rPr>
        <w:t xml:space="preserve">
   угасающего       Казахстан Республики  2005 </w:t>
      </w:r>
      <w:r>
        <w:br/>
      </w:r>
      <w:r>
        <w:rPr>
          <w:rFonts w:ascii="Times New Roman"/>
          <w:b w:val="false"/>
          <w:i w:val="false"/>
          <w:color w:val="000000"/>
          <w:sz w:val="28"/>
        </w:rPr>
        <w:t xml:space="preserve">
   текста                     Казахстан,  г. </w:t>
      </w:r>
      <w:r>
        <w:br/>
      </w:r>
      <w:r>
        <w:rPr>
          <w:rFonts w:ascii="Times New Roman"/>
          <w:b w:val="false"/>
          <w:i w:val="false"/>
          <w:color w:val="000000"/>
          <w:sz w:val="28"/>
        </w:rPr>
        <w:t xml:space="preserve">
   документов и                </w:t>
      </w:r>
      <w:r>
        <w:br/>
      </w:r>
      <w:r>
        <w:rPr>
          <w:rFonts w:ascii="Times New Roman"/>
          <w:b w:val="false"/>
          <w:i w:val="false"/>
          <w:color w:val="000000"/>
          <w:sz w:val="28"/>
        </w:rPr>
        <w:t xml:space="preserve">
   созданию                    </w:t>
      </w:r>
      <w:r>
        <w:br/>
      </w:r>
      <w:r>
        <w:rPr>
          <w:rFonts w:ascii="Times New Roman"/>
          <w:b w:val="false"/>
          <w:i w:val="false"/>
          <w:color w:val="000000"/>
          <w:sz w:val="28"/>
        </w:rPr>
        <w:t xml:space="preserve">
   страхового фонда           Комитет </w:t>
      </w:r>
      <w:r>
        <w:br/>
      </w:r>
      <w:r>
        <w:rPr>
          <w:rFonts w:ascii="Times New Roman"/>
          <w:b w:val="false"/>
          <w:i w:val="false"/>
          <w:color w:val="000000"/>
          <w:sz w:val="28"/>
        </w:rPr>
        <w:t xml:space="preserve">
   особо ценных               информации </w:t>
      </w:r>
      <w:r>
        <w:br/>
      </w:r>
      <w:r>
        <w:rPr>
          <w:rFonts w:ascii="Times New Roman"/>
          <w:b w:val="false"/>
          <w:i w:val="false"/>
          <w:color w:val="000000"/>
          <w:sz w:val="28"/>
        </w:rPr>
        <w:t xml:space="preserve">
   документов на              и архивов </w:t>
      </w:r>
      <w:r>
        <w:br/>
      </w:r>
      <w:r>
        <w:rPr>
          <w:rFonts w:ascii="Times New Roman"/>
          <w:b w:val="false"/>
          <w:i w:val="false"/>
          <w:color w:val="000000"/>
          <w:sz w:val="28"/>
        </w:rPr>
        <w:t xml:space="preserve">
   новых носителях             </w:t>
      </w:r>
    </w:p>
    <w:p>
      <w:pPr>
        <w:spacing w:after="0"/>
        <w:ind w:left="0"/>
        <w:jc w:val="both"/>
      </w:pPr>
      <w:r>
        <w:rPr>
          <w:rFonts w:ascii="Times New Roman"/>
          <w:b w:val="false"/>
          <w:i w:val="false"/>
          <w:color w:val="000000"/>
          <w:sz w:val="28"/>
        </w:rPr>
        <w:t xml:space="preserve">12  Разработать      Приказ    Комитет     I        - </w:t>
      </w:r>
      <w:r>
        <w:br/>
      </w:r>
      <w:r>
        <w:rPr>
          <w:rFonts w:ascii="Times New Roman"/>
          <w:b w:val="false"/>
          <w:i w:val="false"/>
          <w:color w:val="000000"/>
          <w:sz w:val="28"/>
        </w:rPr>
        <w:t xml:space="preserve">
   схему                      информации  квар- </w:t>
      </w:r>
      <w:r>
        <w:br/>
      </w:r>
      <w:r>
        <w:rPr>
          <w:rFonts w:ascii="Times New Roman"/>
          <w:b w:val="false"/>
          <w:i w:val="false"/>
          <w:color w:val="000000"/>
          <w:sz w:val="28"/>
        </w:rPr>
        <w:t xml:space="preserve">
   классификации              и архивов   тал </w:t>
      </w:r>
      <w:r>
        <w:br/>
      </w:r>
      <w:r>
        <w:rPr>
          <w:rFonts w:ascii="Times New Roman"/>
          <w:b w:val="false"/>
          <w:i w:val="false"/>
          <w:color w:val="000000"/>
          <w:sz w:val="28"/>
        </w:rPr>
        <w:t xml:space="preserve">
   документной                            2005 </w:t>
      </w:r>
      <w:r>
        <w:br/>
      </w:r>
      <w:r>
        <w:rPr>
          <w:rFonts w:ascii="Times New Roman"/>
          <w:b w:val="false"/>
          <w:i w:val="false"/>
          <w:color w:val="000000"/>
          <w:sz w:val="28"/>
        </w:rPr>
        <w:t xml:space="preserve">
   информации в                           г. </w:t>
      </w:r>
      <w:r>
        <w:br/>
      </w:r>
      <w:r>
        <w:rPr>
          <w:rFonts w:ascii="Times New Roman"/>
          <w:b w:val="false"/>
          <w:i w:val="false"/>
          <w:color w:val="000000"/>
          <w:sz w:val="28"/>
        </w:rPr>
        <w:t xml:space="preserve">
   систематических </w:t>
      </w:r>
      <w:r>
        <w:br/>
      </w:r>
      <w:r>
        <w:rPr>
          <w:rFonts w:ascii="Times New Roman"/>
          <w:b w:val="false"/>
          <w:i w:val="false"/>
          <w:color w:val="000000"/>
          <w:sz w:val="28"/>
        </w:rPr>
        <w:t xml:space="preserve">
   каталогах </w:t>
      </w:r>
      <w:r>
        <w:br/>
      </w:r>
      <w:r>
        <w:rPr>
          <w:rFonts w:ascii="Times New Roman"/>
          <w:b w:val="false"/>
          <w:i w:val="false"/>
          <w:color w:val="000000"/>
          <w:sz w:val="28"/>
        </w:rPr>
        <w:t xml:space="preserve">
   государственных </w:t>
      </w:r>
      <w:r>
        <w:br/>
      </w:r>
      <w:r>
        <w:rPr>
          <w:rFonts w:ascii="Times New Roman"/>
          <w:b w:val="false"/>
          <w:i w:val="false"/>
          <w:color w:val="000000"/>
          <w:sz w:val="28"/>
        </w:rPr>
        <w:t xml:space="preserve">
   архивов периода </w:t>
      </w:r>
      <w:r>
        <w:br/>
      </w:r>
      <w:r>
        <w:rPr>
          <w:rFonts w:ascii="Times New Roman"/>
          <w:b w:val="false"/>
          <w:i w:val="false"/>
          <w:color w:val="000000"/>
          <w:sz w:val="28"/>
        </w:rPr>
        <w:t xml:space="preserve">
   Независимости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13  Разработать      Отчет в   Комитет     IV       - </w:t>
      </w:r>
      <w:r>
        <w:br/>
      </w:r>
      <w:r>
        <w:rPr>
          <w:rFonts w:ascii="Times New Roman"/>
          <w:b w:val="false"/>
          <w:i w:val="false"/>
          <w:color w:val="000000"/>
          <w:sz w:val="28"/>
        </w:rPr>
        <w:t xml:space="preserve">
   и внедрить авто- Прави-    информации  квар- </w:t>
      </w:r>
      <w:r>
        <w:br/>
      </w:r>
      <w:r>
        <w:rPr>
          <w:rFonts w:ascii="Times New Roman"/>
          <w:b w:val="false"/>
          <w:i w:val="false"/>
          <w:color w:val="000000"/>
          <w:sz w:val="28"/>
        </w:rPr>
        <w:t xml:space="preserve">
   матизированные   тельство  и архивов   тал </w:t>
      </w:r>
      <w:r>
        <w:br/>
      </w:r>
      <w:r>
        <w:rPr>
          <w:rFonts w:ascii="Times New Roman"/>
          <w:b w:val="false"/>
          <w:i w:val="false"/>
          <w:color w:val="000000"/>
          <w:sz w:val="28"/>
        </w:rPr>
        <w:t xml:space="preserve">
   архивные         Респуб-               2001 </w:t>
      </w:r>
      <w:r>
        <w:br/>
      </w:r>
      <w:r>
        <w:rPr>
          <w:rFonts w:ascii="Times New Roman"/>
          <w:b w:val="false"/>
          <w:i w:val="false"/>
          <w:color w:val="000000"/>
          <w:sz w:val="28"/>
        </w:rPr>
        <w:t xml:space="preserve">
   технологии по    лики                  г. - </w:t>
      </w:r>
      <w:r>
        <w:br/>
      </w:r>
      <w:r>
        <w:rPr>
          <w:rFonts w:ascii="Times New Roman"/>
          <w:b w:val="false"/>
          <w:i w:val="false"/>
          <w:color w:val="000000"/>
          <w:sz w:val="28"/>
        </w:rPr>
        <w:t xml:space="preserve">
   основным         Казахстан             2005 </w:t>
      </w:r>
      <w:r>
        <w:br/>
      </w:r>
      <w:r>
        <w:rPr>
          <w:rFonts w:ascii="Times New Roman"/>
          <w:b w:val="false"/>
          <w:i w:val="false"/>
          <w:color w:val="000000"/>
          <w:sz w:val="28"/>
        </w:rPr>
        <w:t xml:space="preserve">
   направлениям                           г.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организации </w:t>
      </w:r>
      <w:r>
        <w:br/>
      </w:r>
      <w:r>
        <w:rPr>
          <w:rFonts w:ascii="Times New Roman"/>
          <w:b w:val="false"/>
          <w:i w:val="false"/>
          <w:color w:val="000000"/>
          <w:sz w:val="28"/>
        </w:rPr>
        <w:t xml:space="preserve">
   электронного </w:t>
      </w:r>
      <w:r>
        <w:br/>
      </w:r>
      <w:r>
        <w:rPr>
          <w:rFonts w:ascii="Times New Roman"/>
          <w:b w:val="false"/>
          <w:i w:val="false"/>
          <w:color w:val="000000"/>
          <w:sz w:val="28"/>
        </w:rPr>
        <w:t xml:space="preserve">
   документооборота; </w:t>
      </w:r>
      <w:r>
        <w:br/>
      </w:r>
      <w:r>
        <w:rPr>
          <w:rFonts w:ascii="Times New Roman"/>
          <w:b w:val="false"/>
          <w:i w:val="false"/>
          <w:color w:val="000000"/>
          <w:sz w:val="28"/>
        </w:rPr>
        <w:t xml:space="preserve">
   учету архивных </w:t>
      </w:r>
      <w:r>
        <w:br/>
      </w:r>
      <w:r>
        <w:rPr>
          <w:rFonts w:ascii="Times New Roman"/>
          <w:b w:val="false"/>
          <w:i w:val="false"/>
          <w:color w:val="000000"/>
          <w:sz w:val="28"/>
        </w:rPr>
        <w:t xml:space="preserve">
   фондов; </w:t>
      </w:r>
      <w:r>
        <w:br/>
      </w:r>
      <w:r>
        <w:rPr>
          <w:rFonts w:ascii="Times New Roman"/>
          <w:b w:val="false"/>
          <w:i w:val="false"/>
          <w:color w:val="000000"/>
          <w:sz w:val="28"/>
        </w:rPr>
        <w:t xml:space="preserve">
   контролю за </w:t>
      </w:r>
      <w:r>
        <w:br/>
      </w:r>
      <w:r>
        <w:rPr>
          <w:rFonts w:ascii="Times New Roman"/>
          <w:b w:val="false"/>
          <w:i w:val="false"/>
          <w:color w:val="000000"/>
          <w:sz w:val="28"/>
        </w:rPr>
        <w:t xml:space="preserve">
   обеспечением </w:t>
      </w:r>
      <w:r>
        <w:br/>
      </w:r>
      <w:r>
        <w:rPr>
          <w:rFonts w:ascii="Times New Roman"/>
          <w:b w:val="false"/>
          <w:i w:val="false"/>
          <w:color w:val="000000"/>
          <w:sz w:val="28"/>
        </w:rPr>
        <w:t xml:space="preserve">
   физической </w:t>
      </w:r>
      <w:r>
        <w:br/>
      </w:r>
      <w:r>
        <w:rPr>
          <w:rFonts w:ascii="Times New Roman"/>
          <w:b w:val="false"/>
          <w:i w:val="false"/>
          <w:color w:val="000000"/>
          <w:sz w:val="28"/>
        </w:rPr>
        <w:t xml:space="preserve">
   сохранности </w:t>
      </w:r>
      <w:r>
        <w:br/>
      </w:r>
      <w:r>
        <w:rPr>
          <w:rFonts w:ascii="Times New Roman"/>
          <w:b w:val="false"/>
          <w:i w:val="false"/>
          <w:color w:val="000000"/>
          <w:sz w:val="28"/>
        </w:rPr>
        <w:t xml:space="preserve">
   документов; </w:t>
      </w:r>
      <w:r>
        <w:br/>
      </w:r>
      <w:r>
        <w:rPr>
          <w:rFonts w:ascii="Times New Roman"/>
          <w:b w:val="false"/>
          <w:i w:val="false"/>
          <w:color w:val="000000"/>
          <w:sz w:val="28"/>
        </w:rPr>
        <w:t xml:space="preserve">
   учету </w:t>
      </w:r>
      <w:r>
        <w:br/>
      </w:r>
      <w:r>
        <w:rPr>
          <w:rFonts w:ascii="Times New Roman"/>
          <w:b w:val="false"/>
          <w:i w:val="false"/>
          <w:color w:val="000000"/>
          <w:sz w:val="28"/>
        </w:rPr>
        <w:t xml:space="preserve">
   использования </w:t>
      </w:r>
      <w:r>
        <w:br/>
      </w:r>
      <w:r>
        <w:rPr>
          <w:rFonts w:ascii="Times New Roman"/>
          <w:b w:val="false"/>
          <w:i w:val="false"/>
          <w:color w:val="000000"/>
          <w:sz w:val="28"/>
        </w:rPr>
        <w:t xml:space="preserve">
   архивных </w:t>
      </w:r>
      <w:r>
        <w:br/>
      </w:r>
      <w:r>
        <w:rPr>
          <w:rFonts w:ascii="Times New Roman"/>
          <w:b w:val="false"/>
          <w:i w:val="false"/>
          <w:color w:val="000000"/>
          <w:sz w:val="28"/>
        </w:rPr>
        <w:t xml:space="preserve">
   документов; </w:t>
      </w:r>
      <w:r>
        <w:br/>
      </w:r>
      <w:r>
        <w:rPr>
          <w:rFonts w:ascii="Times New Roman"/>
          <w:b w:val="false"/>
          <w:i w:val="false"/>
          <w:color w:val="000000"/>
          <w:sz w:val="28"/>
        </w:rPr>
        <w:t xml:space="preserve">
   ведению списков </w:t>
      </w:r>
      <w:r>
        <w:br/>
      </w:r>
      <w:r>
        <w:rPr>
          <w:rFonts w:ascii="Times New Roman"/>
          <w:b w:val="false"/>
          <w:i w:val="false"/>
          <w:color w:val="000000"/>
          <w:sz w:val="28"/>
        </w:rPr>
        <w:t xml:space="preserve">
   учреждений- </w:t>
      </w:r>
      <w:r>
        <w:br/>
      </w:r>
      <w:r>
        <w:rPr>
          <w:rFonts w:ascii="Times New Roman"/>
          <w:b w:val="false"/>
          <w:i w:val="false"/>
          <w:color w:val="000000"/>
          <w:sz w:val="28"/>
        </w:rPr>
        <w:t xml:space="preserve">
   источников </w:t>
      </w:r>
      <w:r>
        <w:br/>
      </w:r>
      <w:r>
        <w:rPr>
          <w:rFonts w:ascii="Times New Roman"/>
          <w:b w:val="false"/>
          <w:i w:val="false"/>
          <w:color w:val="000000"/>
          <w:sz w:val="28"/>
        </w:rPr>
        <w:t xml:space="preserve">
   комплектования; </w:t>
      </w:r>
      <w:r>
        <w:br/>
      </w:r>
      <w:r>
        <w:rPr>
          <w:rFonts w:ascii="Times New Roman"/>
          <w:b w:val="false"/>
          <w:i w:val="false"/>
          <w:color w:val="000000"/>
          <w:sz w:val="28"/>
        </w:rPr>
        <w:t xml:space="preserve">
   ведению научно- </w:t>
      </w:r>
      <w:r>
        <w:br/>
      </w:r>
      <w:r>
        <w:rPr>
          <w:rFonts w:ascii="Times New Roman"/>
          <w:b w:val="false"/>
          <w:i w:val="false"/>
          <w:color w:val="000000"/>
          <w:sz w:val="28"/>
        </w:rPr>
        <w:t xml:space="preserve">
   справочного </w:t>
      </w:r>
      <w:r>
        <w:br/>
      </w:r>
      <w:r>
        <w:rPr>
          <w:rFonts w:ascii="Times New Roman"/>
          <w:b w:val="false"/>
          <w:i w:val="false"/>
          <w:color w:val="000000"/>
          <w:sz w:val="28"/>
        </w:rPr>
        <w:t xml:space="preserve">
   аппарата </w:t>
      </w:r>
    </w:p>
    <w:p>
      <w:pPr>
        <w:spacing w:after="0"/>
        <w:ind w:left="0"/>
        <w:jc w:val="both"/>
      </w:pPr>
      <w:r>
        <w:rPr>
          <w:rFonts w:ascii="Times New Roman"/>
          <w:b w:val="false"/>
          <w:i w:val="false"/>
          <w:color w:val="000000"/>
          <w:sz w:val="28"/>
        </w:rPr>
        <w:t xml:space="preserve">14  Подготовить      Приказ    Комитет по  IV     2002 г.-   Рес- </w:t>
      </w:r>
      <w:r>
        <w:br/>
      </w:r>
      <w:r>
        <w:rPr>
          <w:rFonts w:ascii="Times New Roman"/>
          <w:b w:val="false"/>
          <w:i w:val="false"/>
          <w:color w:val="000000"/>
          <w:sz w:val="28"/>
        </w:rPr>
        <w:t xml:space="preserve">
   WEB-страницу               управлению  квар-  0,5 млн.   пуб- </w:t>
      </w:r>
      <w:r>
        <w:br/>
      </w:r>
      <w:r>
        <w:rPr>
          <w:rFonts w:ascii="Times New Roman"/>
          <w:b w:val="false"/>
          <w:i w:val="false"/>
          <w:color w:val="000000"/>
          <w:sz w:val="28"/>
        </w:rPr>
        <w:t xml:space="preserve">
   архивной службы            архивами и  тал    тен.       ликан- </w:t>
      </w:r>
      <w:r>
        <w:br/>
      </w:r>
      <w:r>
        <w:rPr>
          <w:rFonts w:ascii="Times New Roman"/>
          <w:b w:val="false"/>
          <w:i w:val="false"/>
          <w:color w:val="000000"/>
          <w:sz w:val="28"/>
        </w:rPr>
        <w:t xml:space="preserve">
                              документа-  2001   2004 г.-   ский </w:t>
      </w:r>
      <w:r>
        <w:br/>
      </w:r>
      <w:r>
        <w:rPr>
          <w:rFonts w:ascii="Times New Roman"/>
          <w:b w:val="false"/>
          <w:i w:val="false"/>
          <w:color w:val="000000"/>
          <w:sz w:val="28"/>
        </w:rPr>
        <w:t xml:space="preserve">
                              цией        г.     0,5 млн.   бюджет </w:t>
      </w:r>
      <w:r>
        <w:br/>
      </w:r>
      <w:r>
        <w:rPr>
          <w:rFonts w:ascii="Times New Roman"/>
          <w:b w:val="false"/>
          <w:i w:val="false"/>
          <w:color w:val="000000"/>
          <w:sz w:val="28"/>
        </w:rPr>
        <w:t xml:space="preserve">
                                                 тен. </w:t>
      </w:r>
    </w:p>
    <w:p>
      <w:pPr>
        <w:spacing w:after="0"/>
        <w:ind w:left="0"/>
        <w:jc w:val="both"/>
      </w:pPr>
      <w:r>
        <w:rPr>
          <w:rFonts w:ascii="Times New Roman"/>
          <w:b w:val="false"/>
          <w:i w:val="false"/>
          <w:color w:val="000000"/>
          <w:sz w:val="28"/>
        </w:rPr>
        <w:t xml:space="preserve">15  Осуществить      Отчет в   Министер-   Еже-   2002 г.-   Рес- </w:t>
      </w:r>
      <w:r>
        <w:br/>
      </w:r>
      <w:r>
        <w:rPr>
          <w:rFonts w:ascii="Times New Roman"/>
          <w:b w:val="false"/>
          <w:i w:val="false"/>
          <w:color w:val="000000"/>
          <w:sz w:val="28"/>
        </w:rPr>
        <w:t xml:space="preserve">
   меры по поиску   Прави-    ство        годно  9,2 млн.   пуб- </w:t>
      </w:r>
      <w:r>
        <w:br/>
      </w:r>
      <w:r>
        <w:rPr>
          <w:rFonts w:ascii="Times New Roman"/>
          <w:b w:val="false"/>
          <w:i w:val="false"/>
          <w:color w:val="000000"/>
          <w:sz w:val="28"/>
        </w:rPr>
        <w:t xml:space="preserve">
   и приобретению   тельство  культуры,   де-    тен.       ликан- </w:t>
      </w:r>
      <w:r>
        <w:br/>
      </w:r>
      <w:r>
        <w:rPr>
          <w:rFonts w:ascii="Times New Roman"/>
          <w:b w:val="false"/>
          <w:i w:val="false"/>
          <w:color w:val="000000"/>
          <w:sz w:val="28"/>
        </w:rPr>
        <w:t xml:space="preserve">
   документов       Респуб-   информации  кабрь  2003 г.-   ский </w:t>
      </w:r>
      <w:r>
        <w:br/>
      </w:r>
      <w:r>
        <w:rPr>
          <w:rFonts w:ascii="Times New Roman"/>
          <w:b w:val="false"/>
          <w:i w:val="false"/>
          <w:color w:val="000000"/>
          <w:sz w:val="28"/>
        </w:rPr>
        <w:t xml:space="preserve">
   (копий) из       лики      и спорта           8,8 млн.   бюджет </w:t>
      </w:r>
      <w:r>
        <w:br/>
      </w:r>
      <w:r>
        <w:rPr>
          <w:rFonts w:ascii="Times New Roman"/>
          <w:b w:val="false"/>
          <w:i w:val="false"/>
          <w:color w:val="000000"/>
          <w:sz w:val="28"/>
        </w:rPr>
        <w:t xml:space="preserve">
   архивов          Казахстан Республики         тен. </w:t>
      </w:r>
      <w:r>
        <w:br/>
      </w:r>
      <w:r>
        <w:rPr>
          <w:rFonts w:ascii="Times New Roman"/>
          <w:b w:val="false"/>
          <w:i w:val="false"/>
          <w:color w:val="000000"/>
          <w:sz w:val="28"/>
        </w:rPr>
        <w:t xml:space="preserve">
   зарубежных                 Казахстан,         2004 г.- </w:t>
      </w:r>
      <w:r>
        <w:br/>
      </w:r>
      <w:r>
        <w:rPr>
          <w:rFonts w:ascii="Times New Roman"/>
          <w:b w:val="false"/>
          <w:i w:val="false"/>
          <w:color w:val="000000"/>
          <w:sz w:val="28"/>
        </w:rPr>
        <w:t xml:space="preserve">
   государств,                                   12,0 млн. </w:t>
      </w:r>
      <w:r>
        <w:br/>
      </w:r>
      <w:r>
        <w:rPr>
          <w:rFonts w:ascii="Times New Roman"/>
          <w:b w:val="false"/>
          <w:i w:val="false"/>
          <w:color w:val="000000"/>
          <w:sz w:val="28"/>
        </w:rPr>
        <w:t xml:space="preserve">
   имеющих                                       тен. </w:t>
      </w:r>
      <w:r>
        <w:br/>
      </w:r>
      <w:r>
        <w:rPr>
          <w:rFonts w:ascii="Times New Roman"/>
          <w:b w:val="false"/>
          <w:i w:val="false"/>
          <w:color w:val="000000"/>
          <w:sz w:val="28"/>
        </w:rPr>
        <w:t xml:space="preserve">
   историческую и             Комитет            2005 г.- </w:t>
      </w:r>
      <w:r>
        <w:br/>
      </w:r>
      <w:r>
        <w:rPr>
          <w:rFonts w:ascii="Times New Roman"/>
          <w:b w:val="false"/>
          <w:i w:val="false"/>
          <w:color w:val="000000"/>
          <w:sz w:val="28"/>
        </w:rPr>
        <w:t xml:space="preserve">
   культурную                 информации         9,5 млн. </w:t>
      </w:r>
      <w:r>
        <w:br/>
      </w:r>
      <w:r>
        <w:rPr>
          <w:rFonts w:ascii="Times New Roman"/>
          <w:b w:val="false"/>
          <w:i w:val="false"/>
          <w:color w:val="000000"/>
          <w:sz w:val="28"/>
        </w:rPr>
        <w:t xml:space="preserve">
   ценность для               и архивов          тен.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16  Приступить к     Приказ    Министер-   2001 - 2003 г.-   Рес- </w:t>
      </w:r>
      <w:r>
        <w:br/>
      </w:r>
      <w:r>
        <w:rPr>
          <w:rFonts w:ascii="Times New Roman"/>
          <w:b w:val="false"/>
          <w:i w:val="false"/>
          <w:color w:val="000000"/>
          <w:sz w:val="28"/>
        </w:rPr>
        <w:t xml:space="preserve">
   реализации                 ство        2005   11,5 млн.  пуб- </w:t>
      </w:r>
      <w:r>
        <w:br/>
      </w:r>
      <w:r>
        <w:rPr>
          <w:rFonts w:ascii="Times New Roman"/>
          <w:b w:val="false"/>
          <w:i w:val="false"/>
          <w:color w:val="000000"/>
          <w:sz w:val="28"/>
        </w:rPr>
        <w:t xml:space="preserve">
   организационно-            культуры,   гг.    тен.       ликан- </w:t>
      </w:r>
      <w:r>
        <w:br/>
      </w:r>
      <w:r>
        <w:rPr>
          <w:rFonts w:ascii="Times New Roman"/>
          <w:b w:val="false"/>
          <w:i w:val="false"/>
          <w:color w:val="000000"/>
          <w:sz w:val="28"/>
        </w:rPr>
        <w:t xml:space="preserve">
   технических                информации         2004 г.-   ский </w:t>
      </w:r>
      <w:r>
        <w:br/>
      </w:r>
      <w:r>
        <w:rPr>
          <w:rFonts w:ascii="Times New Roman"/>
          <w:b w:val="false"/>
          <w:i w:val="false"/>
          <w:color w:val="000000"/>
          <w:sz w:val="28"/>
        </w:rPr>
        <w:t xml:space="preserve">
   мероприятий по             и спорта           3,6 млн.   бюджет </w:t>
      </w:r>
      <w:r>
        <w:br/>
      </w:r>
      <w:r>
        <w:rPr>
          <w:rFonts w:ascii="Times New Roman"/>
          <w:b w:val="false"/>
          <w:i w:val="false"/>
          <w:color w:val="000000"/>
          <w:sz w:val="28"/>
        </w:rPr>
        <w:t xml:space="preserve">
   переносу                   Республики         тен. </w:t>
      </w:r>
      <w:r>
        <w:br/>
      </w:r>
      <w:r>
        <w:rPr>
          <w:rFonts w:ascii="Times New Roman"/>
          <w:b w:val="false"/>
          <w:i w:val="false"/>
          <w:color w:val="000000"/>
          <w:sz w:val="28"/>
        </w:rPr>
        <w:t xml:space="preserve">
   аудивизуальной             Казахстан,         2005 г.- </w:t>
      </w:r>
      <w:r>
        <w:br/>
      </w:r>
      <w:r>
        <w:rPr>
          <w:rFonts w:ascii="Times New Roman"/>
          <w:b w:val="false"/>
          <w:i w:val="false"/>
          <w:color w:val="000000"/>
          <w:sz w:val="28"/>
        </w:rPr>
        <w:t xml:space="preserve">
   документации на            Комитет            3,2 млн. </w:t>
      </w:r>
      <w:r>
        <w:br/>
      </w:r>
      <w:r>
        <w:rPr>
          <w:rFonts w:ascii="Times New Roman"/>
          <w:b w:val="false"/>
          <w:i w:val="false"/>
          <w:color w:val="000000"/>
          <w:sz w:val="28"/>
        </w:rPr>
        <w:t xml:space="preserve">
   новые носители             информации         тен.                      </w:t>
      </w:r>
      <w:r>
        <w:br/>
      </w:r>
      <w:r>
        <w:rPr>
          <w:rFonts w:ascii="Times New Roman"/>
          <w:b w:val="false"/>
          <w:i w:val="false"/>
          <w:color w:val="000000"/>
          <w:sz w:val="28"/>
        </w:rPr>
        <w:t xml:space="preserve">
                              и архивов </w:t>
      </w:r>
    </w:p>
    <w:p>
      <w:pPr>
        <w:spacing w:after="0"/>
        <w:ind w:left="0"/>
        <w:jc w:val="both"/>
      </w:pPr>
      <w:r>
        <w:rPr>
          <w:rFonts w:ascii="Times New Roman"/>
          <w:b w:val="false"/>
          <w:i w:val="false"/>
          <w:color w:val="000000"/>
          <w:sz w:val="28"/>
        </w:rPr>
        <w:t xml:space="preserve">17  Разработать      Приказ    Комитет     2002- </w:t>
      </w:r>
      <w:r>
        <w:br/>
      </w:r>
      <w:r>
        <w:rPr>
          <w:rFonts w:ascii="Times New Roman"/>
          <w:b w:val="false"/>
          <w:i w:val="false"/>
          <w:color w:val="000000"/>
          <w:sz w:val="28"/>
        </w:rPr>
        <w:t xml:space="preserve">
   методические               информации  2005 </w:t>
      </w:r>
      <w:r>
        <w:br/>
      </w:r>
      <w:r>
        <w:rPr>
          <w:rFonts w:ascii="Times New Roman"/>
          <w:b w:val="false"/>
          <w:i w:val="false"/>
          <w:color w:val="000000"/>
          <w:sz w:val="28"/>
        </w:rPr>
        <w:t xml:space="preserve">
   пособия по                 и архивов  гг. </w:t>
      </w:r>
      <w:r>
        <w:br/>
      </w:r>
      <w:r>
        <w:rPr>
          <w:rFonts w:ascii="Times New Roman"/>
          <w:b w:val="false"/>
          <w:i w:val="false"/>
          <w:color w:val="000000"/>
          <w:sz w:val="28"/>
        </w:rPr>
        <w:t xml:space="preserve">
   теории и                    </w:t>
      </w:r>
      <w:r>
        <w:br/>
      </w:r>
      <w:r>
        <w:rPr>
          <w:rFonts w:ascii="Times New Roman"/>
          <w:b w:val="false"/>
          <w:i w:val="false"/>
          <w:color w:val="000000"/>
          <w:sz w:val="28"/>
        </w:rPr>
        <w:t xml:space="preserve">
   практике отбора             </w:t>
      </w:r>
      <w:r>
        <w:br/>
      </w:r>
      <w:r>
        <w:rPr>
          <w:rFonts w:ascii="Times New Roman"/>
          <w:b w:val="false"/>
          <w:i w:val="false"/>
          <w:color w:val="000000"/>
          <w:sz w:val="28"/>
        </w:rPr>
        <w:t xml:space="preserve">
   на государствен- </w:t>
      </w:r>
      <w:r>
        <w:br/>
      </w:r>
      <w:r>
        <w:rPr>
          <w:rFonts w:ascii="Times New Roman"/>
          <w:b w:val="false"/>
          <w:i w:val="false"/>
          <w:color w:val="000000"/>
          <w:sz w:val="28"/>
        </w:rPr>
        <w:t xml:space="preserve">
   ное хранение </w:t>
      </w:r>
      <w:r>
        <w:br/>
      </w:r>
      <w:r>
        <w:rPr>
          <w:rFonts w:ascii="Times New Roman"/>
          <w:b w:val="false"/>
          <w:i w:val="false"/>
          <w:color w:val="000000"/>
          <w:sz w:val="28"/>
        </w:rPr>
        <w:t xml:space="preserve">
   документов, в </w:t>
      </w:r>
      <w:r>
        <w:br/>
      </w:r>
      <w:r>
        <w:rPr>
          <w:rFonts w:ascii="Times New Roman"/>
          <w:b w:val="false"/>
          <w:i w:val="false"/>
          <w:color w:val="000000"/>
          <w:sz w:val="28"/>
        </w:rPr>
        <w:t xml:space="preserve">
   том числе на </w:t>
      </w:r>
      <w:r>
        <w:br/>
      </w:r>
      <w:r>
        <w:rPr>
          <w:rFonts w:ascii="Times New Roman"/>
          <w:b w:val="false"/>
          <w:i w:val="false"/>
          <w:color w:val="000000"/>
          <w:sz w:val="28"/>
        </w:rPr>
        <w:t xml:space="preserve">
   электронных </w:t>
      </w:r>
      <w:r>
        <w:br/>
      </w:r>
      <w:r>
        <w:rPr>
          <w:rFonts w:ascii="Times New Roman"/>
          <w:b w:val="false"/>
          <w:i w:val="false"/>
          <w:color w:val="000000"/>
          <w:sz w:val="28"/>
        </w:rPr>
        <w:t xml:space="preserve">
   носителях </w:t>
      </w:r>
    </w:p>
    <w:p>
      <w:pPr>
        <w:spacing w:after="0"/>
        <w:ind w:left="0"/>
        <w:jc w:val="both"/>
      </w:pPr>
      <w:r>
        <w:rPr>
          <w:rFonts w:ascii="Times New Roman"/>
          <w:b w:val="false"/>
          <w:i w:val="false"/>
          <w:color w:val="000000"/>
          <w:sz w:val="28"/>
        </w:rPr>
        <w:t xml:space="preserve">18  Организовать     Отчет в   Комитет     Еже-   2002 г.-   Рес- </w:t>
      </w:r>
      <w:r>
        <w:br/>
      </w:r>
      <w:r>
        <w:rPr>
          <w:rFonts w:ascii="Times New Roman"/>
          <w:b w:val="false"/>
          <w:i w:val="false"/>
          <w:color w:val="000000"/>
          <w:sz w:val="28"/>
        </w:rPr>
        <w:t xml:space="preserve">
   проведение       Прави-    информации  годно  2,4 млн.   пуб- </w:t>
      </w:r>
      <w:r>
        <w:br/>
      </w:r>
      <w:r>
        <w:rPr>
          <w:rFonts w:ascii="Times New Roman"/>
          <w:b w:val="false"/>
          <w:i w:val="false"/>
          <w:color w:val="000000"/>
          <w:sz w:val="28"/>
        </w:rPr>
        <w:t xml:space="preserve">
   республиканских  тельство  и архивов   де-    тен.       ликан- </w:t>
      </w:r>
      <w:r>
        <w:br/>
      </w:r>
      <w:r>
        <w:rPr>
          <w:rFonts w:ascii="Times New Roman"/>
          <w:b w:val="false"/>
          <w:i w:val="false"/>
          <w:color w:val="000000"/>
          <w:sz w:val="28"/>
        </w:rPr>
        <w:t xml:space="preserve">
   и региональных   Респуб-               кабрь  2003 г.-   ский </w:t>
      </w:r>
      <w:r>
        <w:br/>
      </w:r>
      <w:r>
        <w:rPr>
          <w:rFonts w:ascii="Times New Roman"/>
          <w:b w:val="false"/>
          <w:i w:val="false"/>
          <w:color w:val="000000"/>
          <w:sz w:val="28"/>
        </w:rPr>
        <w:t xml:space="preserve">
   научно-          лики                         0,8 млн.   бюджет </w:t>
      </w:r>
      <w:r>
        <w:br/>
      </w:r>
      <w:r>
        <w:rPr>
          <w:rFonts w:ascii="Times New Roman"/>
          <w:b w:val="false"/>
          <w:i w:val="false"/>
          <w:color w:val="000000"/>
          <w:sz w:val="28"/>
        </w:rPr>
        <w:t xml:space="preserve">
   практических     Казахстан                    тен. </w:t>
      </w:r>
      <w:r>
        <w:br/>
      </w:r>
      <w:r>
        <w:rPr>
          <w:rFonts w:ascii="Times New Roman"/>
          <w:b w:val="false"/>
          <w:i w:val="false"/>
          <w:color w:val="000000"/>
          <w:sz w:val="28"/>
        </w:rPr>
        <w:t xml:space="preserve">
   конференций,                                  2004 г.- </w:t>
      </w:r>
      <w:r>
        <w:br/>
      </w:r>
      <w:r>
        <w:rPr>
          <w:rFonts w:ascii="Times New Roman"/>
          <w:b w:val="false"/>
          <w:i w:val="false"/>
          <w:color w:val="000000"/>
          <w:sz w:val="28"/>
        </w:rPr>
        <w:t xml:space="preserve">
   семинаров,                                    1,5 млн. </w:t>
      </w:r>
      <w:r>
        <w:br/>
      </w:r>
      <w:r>
        <w:rPr>
          <w:rFonts w:ascii="Times New Roman"/>
          <w:b w:val="false"/>
          <w:i w:val="false"/>
          <w:color w:val="000000"/>
          <w:sz w:val="28"/>
        </w:rPr>
        <w:t xml:space="preserve">
   выставок                                      тен. </w:t>
      </w:r>
      <w:r>
        <w:br/>
      </w:r>
      <w:r>
        <w:rPr>
          <w:rFonts w:ascii="Times New Roman"/>
          <w:b w:val="false"/>
          <w:i w:val="false"/>
          <w:color w:val="000000"/>
          <w:sz w:val="28"/>
        </w:rPr>
        <w:t xml:space="preserve">
                                                 2005 г.- </w:t>
      </w:r>
      <w:r>
        <w:br/>
      </w:r>
      <w:r>
        <w:rPr>
          <w:rFonts w:ascii="Times New Roman"/>
          <w:b w:val="false"/>
          <w:i w:val="false"/>
          <w:color w:val="000000"/>
          <w:sz w:val="28"/>
        </w:rPr>
        <w:t xml:space="preserve">
                                                 0,8 млн. </w:t>
      </w:r>
      <w:r>
        <w:br/>
      </w:r>
      <w:r>
        <w:rPr>
          <w:rFonts w:ascii="Times New Roman"/>
          <w:b w:val="false"/>
          <w:i w:val="false"/>
          <w:color w:val="000000"/>
          <w:sz w:val="28"/>
        </w:rPr>
        <w:t xml:space="preserve">
                                                 тен. </w:t>
      </w:r>
    </w:p>
    <w:p>
      <w:pPr>
        <w:spacing w:after="0"/>
        <w:ind w:left="0"/>
        <w:jc w:val="both"/>
      </w:pPr>
      <w:r>
        <w:rPr>
          <w:rFonts w:ascii="Times New Roman"/>
          <w:b w:val="false"/>
          <w:i w:val="false"/>
          <w:color w:val="000000"/>
          <w:sz w:val="28"/>
        </w:rPr>
        <w:t xml:space="preserve">19  Организовать     Отчет в   Министер-   Еже-   2003 г.-   Рес- </w:t>
      </w:r>
      <w:r>
        <w:br/>
      </w:r>
      <w:r>
        <w:rPr>
          <w:rFonts w:ascii="Times New Roman"/>
          <w:b w:val="false"/>
          <w:i w:val="false"/>
          <w:color w:val="000000"/>
          <w:sz w:val="28"/>
        </w:rPr>
        <w:t xml:space="preserve">
   подготовку       Прави-    ство        годно  0,5 млн.   пуб- </w:t>
      </w:r>
      <w:r>
        <w:br/>
      </w:r>
      <w:r>
        <w:rPr>
          <w:rFonts w:ascii="Times New Roman"/>
          <w:b w:val="false"/>
          <w:i w:val="false"/>
          <w:color w:val="000000"/>
          <w:sz w:val="28"/>
        </w:rPr>
        <w:t xml:space="preserve">
   специалистов в   тельство  культуры,   де-    тен.       ликан- </w:t>
      </w:r>
      <w:r>
        <w:br/>
      </w:r>
      <w:r>
        <w:rPr>
          <w:rFonts w:ascii="Times New Roman"/>
          <w:b w:val="false"/>
          <w:i w:val="false"/>
          <w:color w:val="000000"/>
          <w:sz w:val="28"/>
        </w:rPr>
        <w:t xml:space="preserve">
   области          Респуб-   информации  кабрь  2004 г.-   ский </w:t>
      </w:r>
      <w:r>
        <w:br/>
      </w:r>
      <w:r>
        <w:rPr>
          <w:rFonts w:ascii="Times New Roman"/>
          <w:b w:val="false"/>
          <w:i w:val="false"/>
          <w:color w:val="000000"/>
          <w:sz w:val="28"/>
        </w:rPr>
        <w:t xml:space="preserve">
   архивного дела,  лики      и спорта           1,3 млн.   бюджет </w:t>
      </w:r>
      <w:r>
        <w:br/>
      </w:r>
      <w:r>
        <w:rPr>
          <w:rFonts w:ascii="Times New Roman"/>
          <w:b w:val="false"/>
          <w:i w:val="false"/>
          <w:color w:val="000000"/>
          <w:sz w:val="28"/>
        </w:rPr>
        <w:t xml:space="preserve">
   документоведения Казахстан Республики                    тен. </w:t>
      </w:r>
      <w:r>
        <w:br/>
      </w:r>
      <w:r>
        <w:rPr>
          <w:rFonts w:ascii="Times New Roman"/>
          <w:b w:val="false"/>
          <w:i w:val="false"/>
          <w:color w:val="000000"/>
          <w:sz w:val="28"/>
        </w:rPr>
        <w:t xml:space="preserve">
   и археографии;             Казахстан,                    2005 г.- </w:t>
      </w:r>
      <w:r>
        <w:br/>
      </w:r>
      <w:r>
        <w:rPr>
          <w:rFonts w:ascii="Times New Roman"/>
          <w:b w:val="false"/>
          <w:i w:val="false"/>
          <w:color w:val="000000"/>
          <w:sz w:val="28"/>
        </w:rPr>
        <w:t xml:space="preserve">
   повышение                                                1,2 млн. </w:t>
      </w:r>
      <w:r>
        <w:br/>
      </w:r>
      <w:r>
        <w:rPr>
          <w:rFonts w:ascii="Times New Roman"/>
          <w:b w:val="false"/>
          <w:i w:val="false"/>
          <w:color w:val="000000"/>
          <w:sz w:val="28"/>
        </w:rPr>
        <w:t xml:space="preserve">
   квалификации                </w:t>
      </w:r>
      <w:r>
        <w:br/>
      </w:r>
      <w:r>
        <w:rPr>
          <w:rFonts w:ascii="Times New Roman"/>
          <w:b w:val="false"/>
          <w:i w:val="false"/>
          <w:color w:val="000000"/>
          <w:sz w:val="28"/>
        </w:rPr>
        <w:t xml:space="preserve">
   работников                 Комитет </w:t>
      </w:r>
      <w:r>
        <w:br/>
      </w:r>
      <w:r>
        <w:rPr>
          <w:rFonts w:ascii="Times New Roman"/>
          <w:b w:val="false"/>
          <w:i w:val="false"/>
          <w:color w:val="000000"/>
          <w:sz w:val="28"/>
        </w:rPr>
        <w:t xml:space="preserve">
   государственных            информации </w:t>
      </w:r>
      <w:r>
        <w:br/>
      </w:r>
      <w:r>
        <w:rPr>
          <w:rFonts w:ascii="Times New Roman"/>
          <w:b w:val="false"/>
          <w:i w:val="false"/>
          <w:color w:val="000000"/>
          <w:sz w:val="28"/>
        </w:rPr>
        <w:t xml:space="preserve">
   архивов,                   и архивов </w:t>
      </w:r>
      <w:r>
        <w:br/>
      </w:r>
      <w:r>
        <w:rPr>
          <w:rFonts w:ascii="Times New Roman"/>
          <w:b w:val="false"/>
          <w:i w:val="false"/>
          <w:color w:val="000000"/>
          <w:sz w:val="28"/>
        </w:rPr>
        <w:t xml:space="preserve">
   архивных и дело-            </w:t>
      </w:r>
      <w:r>
        <w:br/>
      </w:r>
      <w:r>
        <w:rPr>
          <w:rFonts w:ascii="Times New Roman"/>
          <w:b w:val="false"/>
          <w:i w:val="false"/>
          <w:color w:val="000000"/>
          <w:sz w:val="28"/>
        </w:rPr>
        <w:t xml:space="preserve">
   производственных            </w:t>
      </w:r>
      <w:r>
        <w:br/>
      </w:r>
      <w:r>
        <w:rPr>
          <w:rFonts w:ascii="Times New Roman"/>
          <w:b w:val="false"/>
          <w:i w:val="false"/>
          <w:color w:val="000000"/>
          <w:sz w:val="28"/>
        </w:rPr>
        <w:t xml:space="preserve">
   служб организа- </w:t>
      </w:r>
      <w:r>
        <w:br/>
      </w:r>
      <w:r>
        <w:rPr>
          <w:rFonts w:ascii="Times New Roman"/>
          <w:b w:val="false"/>
          <w:i w:val="false"/>
          <w:color w:val="000000"/>
          <w:sz w:val="28"/>
        </w:rPr>
        <w:t xml:space="preserve">
   ций через вузы, </w:t>
      </w:r>
      <w:r>
        <w:br/>
      </w:r>
      <w:r>
        <w:rPr>
          <w:rFonts w:ascii="Times New Roman"/>
          <w:b w:val="false"/>
          <w:i w:val="false"/>
          <w:color w:val="000000"/>
          <w:sz w:val="28"/>
        </w:rPr>
        <w:t xml:space="preserve">
   научные центры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20  Продолжить       Отчет в   Комитет     IV </w:t>
      </w:r>
      <w:r>
        <w:br/>
      </w:r>
      <w:r>
        <w:rPr>
          <w:rFonts w:ascii="Times New Roman"/>
          <w:b w:val="false"/>
          <w:i w:val="false"/>
          <w:color w:val="000000"/>
          <w:sz w:val="28"/>
        </w:rPr>
        <w:t xml:space="preserve">
   реализацию       Прави-    информации  квар- </w:t>
      </w:r>
      <w:r>
        <w:br/>
      </w:r>
      <w:r>
        <w:rPr>
          <w:rFonts w:ascii="Times New Roman"/>
          <w:b w:val="false"/>
          <w:i w:val="false"/>
          <w:color w:val="000000"/>
          <w:sz w:val="28"/>
        </w:rPr>
        <w:t xml:space="preserve">
   договоров и      тельство  и архивов   тал </w:t>
      </w:r>
      <w:r>
        <w:br/>
      </w:r>
      <w:r>
        <w:rPr>
          <w:rFonts w:ascii="Times New Roman"/>
          <w:b w:val="false"/>
          <w:i w:val="false"/>
          <w:color w:val="000000"/>
          <w:sz w:val="28"/>
        </w:rPr>
        <w:t xml:space="preserve">
   соглашений по    Респуб-               2001 г. </w:t>
      </w:r>
      <w:r>
        <w:br/>
      </w:r>
      <w:r>
        <w:rPr>
          <w:rFonts w:ascii="Times New Roman"/>
          <w:b w:val="false"/>
          <w:i w:val="false"/>
          <w:color w:val="000000"/>
          <w:sz w:val="28"/>
        </w:rPr>
        <w:t xml:space="preserve">
   международному   лики                  -2005 </w:t>
      </w:r>
      <w:r>
        <w:br/>
      </w:r>
      <w:r>
        <w:rPr>
          <w:rFonts w:ascii="Times New Roman"/>
          <w:b w:val="false"/>
          <w:i w:val="false"/>
          <w:color w:val="000000"/>
          <w:sz w:val="28"/>
        </w:rPr>
        <w:t xml:space="preserve">
   сотрудничеству в Казахстан             г.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архивного дела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