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97a" w14:textId="e7c5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протокольно-организационных мероприятий по подготовке и проведению саммита Совещания по взаимодействию и мерам доверия в Азии в ноябре 2001 года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798. Утратило силу - постановлением Правительства РК от 21 мая 2002 г. N 546 ~P020546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организации и координации подготовки к проведению саммита Совещания по взаимодействию и мерам доверия в Азии (далее - СВМДА) в городе Алматы в ноябре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протокольно-организационных мероприятий по подготовке и проведению саммита СВМДА в городе Алматы в ноябре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 Республики Казахстан (по согласованию) и иным заинтересованным организациям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11 июня 2001 года N 798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протокольно-организационных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подготовке и проведению саммита Совещания по взаимодействию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мерам доверия в Азии в ноябре 2001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   !    Срок      !  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  исполнения  !    за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Подготовка программы          Октябрь      Протокол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саммита СВМДА      2001 года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Внесение предложения по       Сентябрь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составу казахстанской         2001 года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Согласование состава          Октябрь-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делегаций, прибывающих на     ноябрь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встречу: официальная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 (1+5),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сопровождающие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(до 10 человек), сотрудники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охраны (до 5 человек)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личные оператор, фотограф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(до 4 человек). Составление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графика заезда и отъезда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саммита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Организация работы с          Октябрь-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представителями средств       ноябрь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массовой информации           2001 года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Создание штаба с участием     Октябрь-  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представителей силовых        ноябрь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структур (охрана, обеспечение 2001 года    (по согласованию),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безопасности)        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Организация встречи и         Ноябрь       Протокол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проводов официальных          2001 года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и сопровождающих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 в аэропорту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аким г.Алматы,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Республиканская гвардия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Разрешение на пролет над      Октябрь-     Министерство обороны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территорией Республики        ноябрь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               2001 года    Министерство транспорта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коммуникаций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Комитет национальной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Обеспечение стоянки,          Ноябрь       Министерство транспорта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обслуживание и заправка       2001 года    коммуникаций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спецсамолетов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Оформление аэропорта и улиц   Ноябрь       аким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Алматы флагами государств- 2001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саммита,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приветственными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транспарантами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русском и английском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маршрутам 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и мест посещения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 программе)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Транспортное обслуживание     Октябрь-      Управление Делами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                     ноябрь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2001 года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дел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аким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Эскорт мотоциклистов,         Ноябрь        Министерство внутренних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сопровождение машинами        2001 года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Управления 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по маршрутам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Обеспечение безопасности      Ноябрь      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охраняемых лиц и делегаций    2001 года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аэропорту, по маршрутам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следования, в местах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посещения и проживания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 программе)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Медицинское обслуживание      Ноябрь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официальных            2001 года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 и сопровождающих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Подготовка VIP зала           Октябрь-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ноябрь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2001 года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Организация размещения        Октябрь-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 делегаций и членов       ноябрь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в гостиницах и      2001 года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гостевых резиденциях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г.Алматы:           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"Реджент-Анкара", "Хайят-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Редженси", "Достык",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"Казахстан", "Амbаssаdоr",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Резиденция N 1 гостевой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павильон, N 2, N 3, N 7, N 9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гостевой павильон, филиал                    ЗАО "ХОЗУ г.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 "Алмалы", транспортное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Организация питания членов    Октябрь-       Управление Делами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официальных делегаций и       ноябрь         Президента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сопровождающих лиц            2001 года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Комитет национальной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безопасности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ЗАО "ХОЗУ г.Алматы"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Обеспечение проживания        Октябрь-       Управление Делами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сотрудников Службы охраны     ноябрь 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Президента Республики         2001 года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(1 охраняемое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лицо-1 номер)                                Комитет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безопасности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ЗАО "ХОЗУ г.Алматы"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Оборудование в гостинице      Октябрь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"Реджент-Анкара"              2001 года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секретариата и 15 штабных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комнат для делегаций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(оснащение оргтехникой,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телефонной связью,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канцтоварами)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ЗАО "ХОЗУ г.Алматы"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Закрепление 2-х               Октябрь-       Управление Делами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сотрудников связи             ноябрь 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2001 года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Комитет национальной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ЗАО "ХОЗУ г.Алматы"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Обеспечение своевременного    Ноябрь         Протокол Президента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прибытия/отбытия членов       2001 года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 на мероприятия                     (по согласованию),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гостиницу "Реджент-Анкара"                 охраны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внутренних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Техническое оформление       Октябрь-       Управление Делами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зала проведения саммита      ноябрь 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(государственные флаги,      2001 года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настольные таблички и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флажки,цветы,микрофоны)                     Протокол Президента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аким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Изготовление подарочных      Октябрь        Управление Делами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наборов для глав делегаций   2001 года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Изготовление подарочных       Октябрь        Протокол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наборов для членов            2001 года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делегаций, а также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и другой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печатной продукции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Обеспечение синхронного       Ноябрь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перевода                      2001 года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ЗАО "ХОЗУ г.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Рассадка в зале "Ball room"   Ноябрь         Протокол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гостиницы "Реджент-Анкара"    2001 года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Президента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Освещение в СМИ               Октябрь-  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(приглашение, регистрация,    ноябрь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оборудование пресс-центра,    2001 года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расположение по пулам в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зале операторов теле-радио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компаний и личной прессы,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установка телеэкранов для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делегаций и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 СМИ)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Проведение пресс-             Ноябрь         Пресс-служба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конференции с участием        2001 года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Глав государств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Управление Делами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Президента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культуры,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информации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общественного согласия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 Подготовка проекта           Октябрь        Пресс-служба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выступления Президента       2001 года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открытии саммита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Подготовка проекта           Октябрь        Пресс-служба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выступления Президента       2001 года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приеме в честь Глав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государства, участвующих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заседании саммита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 Подготовка документов,       Октябрь-       Пресс-служба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предлагаемых к               ноябрь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подписанию                   2001 года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Подготовка церемонии         Ноябрь         Протокол Президента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подписания документа         2001 года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саммита СВМДА                          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Общее фото                   Ноябрь         Протокол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2001 года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Организация двусторонних      Ноябрь         Протокол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 Президента             2001 года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 Республики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(Резиденция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в г. Алматы,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гостиница "Реджент-Анкара",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резиденции проживания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Подготовка тезисов к беседе,  Октябрь   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справочно-аналитических       2001 года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о странах-членах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СВМДА и биографических                       Протокол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данных Глав делегаций,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которыми намечаются встречи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Определение и подготовка      Октябрь        Протокол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 проведения встречи      2001 года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(флаги, настольные таблички                  (по согласованию),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флажки, канцтовары,                        "ХОЗУ г.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микрофоны)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Определение квоты             Октябрь        Протокол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двусторонних       2001 года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Организация официального      Октябрь-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обеда от имени Президента     ноябрь 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Казахстан:         2001 года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для глав делегаций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(определение и оформление                    Протокол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 проведения приема,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рассадка, согласование квот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делегаций, охранные                     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мероприятия, подготовка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меню, музыкальной программы);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для членов делегаций,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лиц;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для представителей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массовой информации                  аким г. Алматы,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"ХОЗУ г.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Организация официального      Октябрь-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обеда от имени Премьер-       ноябрь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Республики           2001 года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для глав делегаций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(определение и оформление  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 проведения приема,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рассадка, согласование квот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делегаций, подготовка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меню, музыкальной программы)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аким г. Алматы,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"ХОЗУ г.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Организация торжественного    Октябрь-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концерта в театре оперы       ноябрь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балета имени Абая:          2001 года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вывешивание флагов всех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государств-членов СВМДА,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оформление зала приветственными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лозунгами;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подготовка концертной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классической                       Протокол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музыки;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подготовка и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распространение программы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торжественного концерта;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рассадка глав и членов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в зале                             аким г. Алматы,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"ХОЗУ г.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Осмотр                        Октябрь-       Протокол Президента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достопримечательностей        ноябрь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Алматы:                2001 года      (по согласованию),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открытие Египетского                      охраны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университета исламской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культуры (г.Алматы);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посещение Медео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внутренних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информации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общественного согласия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аким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Посещение Алматинской         Октябрь-       Протокол Президента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(Музей Джамбула)      ноябрь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2001 года      (по согласованию),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охраны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внутренних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Поездка в г.Туркестан         Октябрь-       Протокол Президента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ноябрь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2001 года      (по согласованию),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охраны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внутренних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акимы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области и г. Туркестана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