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e8a6" w14:textId="8c4e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апреля 1999 года N 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2001 года N 802. Утратило силу - постановлением Правительства РК от 25 марта 2005 г. N 264 (P050264)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24 апреля 1999 года N 464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P990464_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новой модели формирования студенческого контингента высших учебных заведений на основе государственного образовательного заказа в Республике Казахстан" (САПП Республики Казахстан, 1999 г., N 14, ст. 143)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пункты 2, 3, 4, 5,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ввести в состав Республиканской комиссии по организации перехода на новую модель приема студентов в вузы: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Жумагулова                  - первого вице-Министра образования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Бакытжана Турсыновича        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Рябченко                    - первого вице-Министра культуры,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Олега Григорьевича           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Канаева                     - директора Административного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Серикжана Зиядановича         департамента Министерства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"Бектурганов                 - вице-Министр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Нуралы Султанович             и общественного согласия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"Бектурганов                 - Министр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Нуралы Султанович              Казахстан, председатель";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Кушербаева Крымбека Елеуовича, Сулеева Досыма Касымовича и Арына Ерлана Мухтаровича.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