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75c1c" w14:textId="7775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делам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2001 года N 803. Утратило силу - постановлением Правительства РК от 18 августа 2003 г. N 819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деятельности государственных органов, общественных и благотворительных организаций, институциональной поддержки социальной зашиты и интеграции инвалидов в общество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Совет по делам инвалидов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Совете по делам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2001 года N 803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делам инвалидов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Байменов  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Мухамедьевич         населения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Вологина                  - начальник отдела социальных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Эвелина Викторовна          Департамента социальной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члены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Ахтанова                  - председатель Ассоциации родителей детей-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Тахавиевна             инвалидов (АРДИ)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Ефремов                   - заместитель председателя Центрального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Дмитрий Андреевич           правления Казахского общества слепых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Жумабекова                - директор Департамента среднего общего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Рысты Маговьяновна          начального 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Ивкин                     - председатель Карагандинского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 Михайлович        общества инвалидов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Исай                      - председатель Центрального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Тезекбай Дильдабекович      Казахского общества глухих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Канагатов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Ильсияр Баймухамедович     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Кузутбаева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 Килмбековна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Танекеев                  - председатель Центрального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Сайдалим Нысанбаевич        Республиканского общества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Шаихова                   - заместитель директора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Асия Нагимзяновна           департамента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2001 года N 803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делам инвалидов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делам инвалидов (далее - Совет) является консультативно-совещательным органом при Правительстве Республики Казахстан. Целью создания Совета является выработка рекомендаций по координации деятельности государственных органов, общественных и благотворительных организаций в области социальной защиты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своей деятельности Совет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защищенности инвалидов в Республике Казахстан", иными нормативными правовыми актами и настоящим Положением.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задачи и функции Совета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Взаимодействие с общественными организациями, занимающимися проблемами инвалидности 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Выработка рекомендаций по координации деятельности центральных и местных государственных органов по проблемам профилактики инвалидности, реабилитации, социальной защищенности, образования и профессиональной подготовки, занятости инвалидов.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предложений по проблемам инвалидов.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Совета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Совет возглавляет председатель. Заседания Совета созываются председателем или по его поручению - заместителем председателя по мере необходимости, но не реже одного раза в квартал.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Организацию работы, подготовку соответствующих материалов, рекомендаций Совета осуществляет секретарь Совета. Совет осуществляет свою деятельность на общественных началах.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Совета принимаются открытым голосованием и считаются принятыми, если за них подано большинство голосов от общего количества членов Совета.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результатам проведения заседаний Совета составляется протокол, подписываемый присутствующими на заседании его членами. Решения Совета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Рабочим органом Совета является Министерство труда и социальной защиты населения Республики Казахстан.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