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2340" w14:textId="c522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социальной и медико-педагогической коррекционной поддержке детей с ограниченными возможностями"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2001 года N 815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социальной и медико-педагогической коррекционной поддержке детей с ограниченными возможностями".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социальной и медико-педагогической коррекционной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поддержке детей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1. Основные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социальная и медико-педагогическая коррекционная поддержка детей с ограниченными возможностями - это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преодоления, компенсации ограничения жизнедеятельности и направленные на создание им равных с другими гражданами возможностей участия в жизни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с ограниченными возможностями - дети до 18 лет с физическими и/или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порядке, предусмотренном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психолого-медико-педагогическая помощь - оказание помощи населению в области обследования психического здоровья детей, диагностики психических нарушений и решения проблем обучения, воспитания и лечения детей с отклонениями в психическом и физическом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группы "риска" - дети до 3 лет, имеющие высокую вероятность отставания в развитии, при отсутствии оказания социальной и медико-педагогической коррекционной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физический недостаток - стойкое нарушение развития и/или функционирования органа (органов), части (частей) 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психический недостаток - временный или постоянный недостаток в развитии и/или функционировании психики человека, включая: последствия сенсорных нарушений, недостатков речи; нарушения эмоционально-волевой сферы; последствия повреждения мозга; нарушения умственного развития, в том числе умственную отсталость, задержку психического развития и связанные с этим специфические трудности в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адаптация - активное приспособление детей с ограниченными возможностями к условиям социальной среды путем усвоения и принятия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специальные коррекционные организации - организации для детей с ограниченными возможностями, нуждающихся в лечебной и психолого-педагогической коррекции, диагностике, воспитании.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социальной и медико-педагогической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коррекционной поддержке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Международные договоры, ратифицированные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3. Центральные и местные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органы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вопросам социальной и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педагогической коррекционной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в сфере социальной и медико-педагогической коррекционной поддержки детей с ограниченными возможностями являются центральные и местные исполнительные органы Республики Казахстан в области социальной защиты населения, охраны здоровья граждан,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исполнительные органы Республики Казахстан по вопросам социальной и медико-педагогической коррекционной поддержки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государственной политики в области социальной и медико-педагогической коррекционной поддержки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в пределах своей компетенции нормативных правовых актов по социальной и медико-педагогической коррекционной поддержке детей с ограниченными возможностями, оказанию медицинских, специальных образовательных и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координацию деятельности организаций в сфере социальной и медико-педагогической коррекционной поддержки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решают другие вопросы, связанные с социальной и медико-педагогической коррекционной поддержкой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по вопросам социальной и медико-педагогической коррекционной поддержки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реализации государственной политики в области социальной и медико-педагогической коррекционной поддержки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деятельностью организаций, осуществляющих социальную и медико-педагогическую коррекционную поддержку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вопросы социальной и медико-педагогической коррекционной поддержки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4. Социальная и медико-педагогическая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коррекционная поддержка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Социальная и медико-педагогическая коррекционная поддержка детей с ограниченными возможностями начинается с рождения до достижения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5. Цели, задачи и принципы социальной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медико-педагогической коррекционной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поддержки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 социальной и медико-педагогической коррекционной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(с рождения) выявление врожденных и наследственных заболеваний, отклонений от нормального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отставания и нарушений в развитии детей, предупреждение тяжелых форм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снижению уровня детской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компенсация или восстановление физических, психических, интеллектуальных, социальных и иных способностей детей с ограниченными возможностями, реализация их социальных прав, содействие наиболее полной интеграции в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социальной и медико-педагогической коррекционной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единой государственной системы выявления и учета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сети организаций, осуществляющих специальные образовательные и специальные социальные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адаптация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поддержка семей, имеющих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интеграция деятельности организаций социальной защиты населения, здравоохранения, образования, по вопросам социальной и медико-педагогической коррекционной поддержки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и медико-педагогическая коррекционная поддержка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гарантированностъ оказания услуг по социальной поддержке и реабилитационной помощи детям с ограниченными возможностями и их семьям;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и равные права детей на раннюю поддержку и образование независимо от степени ограничения способностей, возраста, социального статуса;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индивидуальность подхода к каждому ребенку и дифференциация оказания социальной и медико-педагогической коррекционной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6. Организации, оказывающие медицинские,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специальные образовательные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специальные социальные услуги детям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услуги осуществляют: организации охраны материнства и детства, организации первичной медико-санитарной помощи, консультативно-диагностические поликлиники, медицинские реабилитационные центры, независимо от организационно-правовых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медицинским услугам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массовое стандартизированное обследование детей раннего возраста с целью выявления детей группы "риска";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углубленная диагностика врожденной, наследственной и приобретенной патологии;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коррекция и реабилитация детей с отклонениями в психофизическом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услуги, оказываемые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образовательные услуги для детей с ограниченными возможностями оказывают специальные организации, в том числе психолого-медико-педагогические консультации (далее - ПМПК), реабилитационные центры, детские сады и специальные коррекционные организации в соответствии с законодательством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Решениями акимов областей, городов республиканского значения и столицы ПМПК создаются в городах с численностью свыше 60 тысяч детского населения, реабилитационные центры в городах республиканского и областного значения, кабинеты психолого-педагогической коррекции в районных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Специальные образовательные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углубленное и комплексное обследование детей с целью выявления особенностей их интеллектуального развития и определения его возможностей для получения вида и формы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психолого-педагогическая коррекция, обучение и воспитание детей раннего, дошкольного и школьного возраста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трудовое воспитание, профессиональная диагностика;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услуги, оказываемые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Организации, оказывающие специальные социальные услуги: учреждения социальной защиты населения, организации по производству протезно-ортопедических изделий, изготовлению технических и вспомогательных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Специальные социальные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социальной помощи в соответствии с законодательством Республики Казахстан в области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консультативной помощи семьям, воспитывающим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и трудовое воспитание детей-инвалидов, проживающих в учреждениях социальной защиты населения (домах-интернатах);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услуг социальных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социальной работы и оказания услуг социальных работников осуществляется в соответствии с правилами, утверждаемыми центральным исполнительным органом в области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7. Психолого-медико-педагогические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консультации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ПМПК являются государственными учреждениями, осуществляют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ПМПК направляет детей с ограниченными возможностями в местные исполнительные органы Республики Казахстан в области социальной защиты населения, охраны здоровья граждан, образования для получения медицинских, специальных образовательных и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8. Организация образования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заключением ПМПК и индивидуальным планом обучения дети с ограниченными возможностями могут получать дошкольное образование с трехлетнего возраста, начальное и основное общее образование с семи-десятилетнего возраста. При этом продолжительность начального и основного общего образования в соответствии с государственными образовательными программами не может быть менее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показаний по заключению ПМПК воспитание и обучение детей с ограниченными возможностями может осуществляться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Дети с ограниченными возможностями имеют право на получение образования в формах, предусмотренных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содействует профессиональной подготовке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9. Права детей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гарантированное получение социальной и медико-педагогической коррекционной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бесплатное обследование в государственных медицинских организациях, ПМПК или медико-социальной экспертной комиссии и бесплатную медицинскую помощь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ПМПК;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образования в специальных организациях образования или государственных общеобразовательных учебных заведениях в соответствии с заключением ПМПК;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бесплатное, на конкурсной основе, профессиональное образование в государственных учебных заведениях в пределах государственных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трудоустройство по окончании обучения в соответствии с полученным образованием и/или профессиональной подготовкой в порядке, определяемом законодательством о труде и законодательством о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участии в конкурсе на получение бесплатного государственного образования через бюджетное финансирование, образовательные гранты и кредиты в случае одинаковых показателей преимущественное право имеют инвалиды I и II групп, инвалиды с детства, которым согласно заключению медико-социальной экспертной комиссии не противопоказано обучение в соответствующих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Права родителей и иных 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представителей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детей с ограниченными возможностями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присутствовать при освидетельствовании ребенка в ПМПК;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распространения на их детей мероприятий, предусмотренных по оказанию социальной и медико-педагогической коррекционной поддержки детям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затрат на воспитание и обучение на дому детей с ограниченными возможностями из числа инвалидов по индивидуальному учебному плану в порядке и размерах, определяемых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11. Обязанности родителей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законных представителей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12. Государственная статистическая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статистическая отчетность по социальной и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медико-педагогической коррекционной поддержке детей с ограниченными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возможностями определяется уполномоченным органом по статистике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Статья 13. Финансирование социальной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медико-педагогической коррекционной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поддержки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социальной и медико-педагогической коррекционной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поддержки осуществляется из государственного бюджета, а также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источников, не запрещенных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Статья 14. Порядок введения в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настоящего Закона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с 1 января 2002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