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1976" w14:textId="c7b19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августа 2000 года N 1210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2001 года N 820. Утратило силу постановлением Правительства Республики Казахстан от 31 августа 2017 года № 526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31.08.2017 </w:t>
      </w:r>
      <w:r>
        <w:rPr>
          <w:rFonts w:ascii="Times New Roman"/>
          <w:b w:val="false"/>
          <w:i w:val="false"/>
          <w:color w:val="ff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изменениями в составе Правительства Республики Казахстан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7 августа 2000 года N 1210 </w:t>
      </w:r>
      <w:r>
        <w:rPr>
          <w:rFonts w:ascii="Times New Roman"/>
          <w:b w:val="false"/>
          <w:i w:val="false"/>
          <w:color w:val="000000"/>
          <w:sz w:val="28"/>
        </w:rPr>
        <w:t xml:space="preserve">P001210_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Национальной комиссии Республики Казахстан по делам ЮНЕСКО" (САПП Республики Казахстан, 2000 г., N 34, ст. 413)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Национальной комиссии Республики Казахстан по делам ЮНЕСКО, утвержденный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Тасмагамбетова Имангали Нургалиевича - Заместителя Премьер-Министра Республики Казахстан, председателем;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Рябченко Олега Григорьевича - первого вице-Министра культуры, информации и общественного согласия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Туякбаеву Баян Туматаевну - директора Научно-производственного центра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историко-культурного наследия Национальной компании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"Шелковый путь - Казахстан"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"Бектурганов Нуралы Султанович - вице-Министр культуры, информации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согласия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"Бектурганов Нуралы Султанович - Министр образования и науки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Казахстан, заместитель председателя";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Кушербаева Крымбека Елеуовича.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    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Мартина Н.А.,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Цай Л.Г.)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