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a41" w14:textId="8f7c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2001 года N 822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год" следующее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35-1,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"35-1 О внесении изменений и  МЭМР, июль, август,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дополнений в некоторые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недропользования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проведения нефтяных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операций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