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3ca" w14:textId="b5f7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"Казахская академия транспорта и коммуникаций имени М. Тынышпаева"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2001 года N 833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"Казахская академия транспорта и коммуникаций имени М. Тынышпаева" Министерства образования и науки Республики Казахстан путем преобразования его в закрытое акционерное общество "Казахская академия транспорта и коммуникаций имени М. Тынышпаева"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в области транспорта и коммуникаций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и опытно-конструкторских и проектно-изыскательских работ в области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испытание новых образцов транспортных, технологических, коммуникационных и других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законодательством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18 июня 2001 года N 833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"123-45. ЗАО "Казахская академия транспорта и коммуникаций имени М. Тынышпаева".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"222-10. ЗАО "Казахская академия транспорта и коммуникаций имени М. Тынышпаева".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