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571b" w14:textId="be05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имущественного комплекса спортивной базы "Кайрат" в коммунальную собственность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2001 года N 834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имущественный комплекс спортивной базы "Кайрат", расположенный по адресу: город Алматы, ул.Каблукова, 30, в коммунальную собственность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совместно с Комитетом государственного имущества и приватизации Министерства финансов Республики Казахстан по согласованию с акимом города Алматы в установленном законодательством порядке осуществить необходимые организационные меры по передаче указанного имущественного комплекса в коммунальную собственность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9 ноября 1998 года N 1141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в отношении организаций и объектов, расположенных на территории города Алматы" следующие изменение и дополнение: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 1 к указанному постановлению дополнить строкой, порядковый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393-2,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"393-2 Футбольная база "Кайрат"         ул. Каблукова, д.30";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3 к указанному постановлению строку, порядковый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