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a529" w14:textId="e1aa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второго заседания Межправительственной казахстанско- литовской комиссии по торгово-экономическому сотрудничеству 4 апреля 2001 года в городе Вильнюсе (Литовская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2001 года N 839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второго заседания Межправительственной казахстанско-литовской комиссии по торгово-экономическому сотрудничеству 4 апреля 2001 года в городе Вильнюсе, и обеспечения дальнейшего развития казахстанско-литовского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второго заседания Межправительственной казахстанско-литовской комиссии по торгово-экономическому сотрудничеству 4 апреля 2001 года в городе Вильнюсе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- постановлением Правительства РК от 6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936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19 июня 2001 года N 839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мероприятий по реализации соглашений и договоренностей,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достигнутых в ходе второго заседания Межправительственной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казахстанско-литовской комиссии по торгово-экономическому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сотрудничеству 4 апреля 2001 года в городе Вильнюсе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(Литовская Республика)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План внесены изменения - постановлением Правительства РК от 6 сентября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936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    Мероприятие      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                      исполнения        Ответственные за исполнение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1          2                3                          4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 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 Расширение договорно-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правовой базы: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Подготовка к подписанию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проектов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1) Протокола между          IV квартал    Агентство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Правительством Республики   2001 года    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Казахстан и Правительством               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Литовской Республики о  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сотрудничестве в области                  поддержке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малого и среднего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2) Меморандума о              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сотрудничестве в нефтяной             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газовой промышленности        -//-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между Республикой                         ЗАО "Национальная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Казахстан и Литовской                     "Транспорт Нефти и Газа"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Республикой                               (по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Развивать информационное    На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консультационное          постоянной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сотрудничество, обмен      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опытом: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1) по вопросам вступления                 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во               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Всемирную Торговую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Организацию;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2) в области                              Комитет по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стандартизации,                           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метрологии и сертификации;                Министерства индустрии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3) по вопросам налогового             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таможенного законо-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дательства                         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3 Продолжить работу            На            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проведению выставок,      постоянной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ярмарок, миссий и других     основе        Казахстан,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форм двустороннего                         Республики Казахстан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торгово-экономического                    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сотрудничества.                           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Рассмотреть возможность                    конкуренции,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учреждения приза "Лидер                    города Астаны, аким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казахстанско-литовского                    Алматы, Союз торгово-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сотрудничества"                            промышленных палат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дел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Активизировать               В течение     Министерство транспорта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сотрудничество в области     2001 года     коммуникаций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транспорта:                                Казахстан, РГП "Казакстан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1) проработать вопрос о                    темiр жолы"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создании в Клайпедском                     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порту совместных погрузо-                  РГП "Актауский морской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разгрузочных и                             торговый порт"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транспортно-экспедицион-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ных предприятий;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2) провести работу по                   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созданию двусторонней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рабочей группы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железнодорожными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администрациями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стран с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Клайпедского морского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порта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продолжения совместной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 по формированию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конкурентоспособных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условий транспортировки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казахстанских экспортно-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импортных грузов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использованием портовых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структур Литовской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 по рассмотрению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возможности увеличения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объемов перевозок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казахстанских грузов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железнодорожных вагонах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без перегрузки паромами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через Клайпедскую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международную паромную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переправу в европейские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страны и обратно,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Клайпедского контейнерного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терминала для транзита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контейнеров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казахстанскими грузами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европейские страны,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другие страны и обратно;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3) рассмотреть возможность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создания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совместных дорожно-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строительных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4) проработать вопрос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включении в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направления Северного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коридора Трансазиатской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железнодорожной магистрали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маршрута с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Клайпедского 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5) активизировать работу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возобновлению воздушного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сообщения между двумя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6) оказать содействие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созданию совместных авто-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транспортных компаний;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рамках смешанной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двусторонней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автомобильному транспорту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рассмотреть возможность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увеличения квоты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разрешения по между-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народным перевозкам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двумя странами;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7) проводить работу по       На    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координации совместной       постоянной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деятельности в              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Координационном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транссибирским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перевозкам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Продолжить развитие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сотрудничества в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нефтегазовом секторе: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1) провести трехсторонние   IV квартал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переговоры между             2001 года  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Республикой Казахстан,                    Республики Казахстан, ЗАО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Российской Федерацией и                   "Национальная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Литовской Республикой по                  "Транспорт Нефти и Газа"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согласованию вопросов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транзитных квот и тарифов;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2) оказать содействие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развитию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между компаниями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Литвы по поставкам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родного и сжиженного газа;   В течение  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3) рассмотреть возможность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участия в совместном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строительстве терминала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перегрузке сжиженного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Клайпедском морском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Продолжить                   На            Агентство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сотрудничество в             постоянной    Казахстан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области туризма:             основе       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1) проработать вопрос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обмена опытом по открытию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туристских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представительств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Республике Казахстан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Литовской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2) развивать двустороннее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сотрудничество в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переподготовке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для усовершенствования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сферы туризма, привлечении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инвестиций в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туристской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3) разработать совместный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 Государственным         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Департаментом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Литовской Республики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комплексных мероприятий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реализации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Правительством Литовской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туризма, утвержденного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Казахстан от 12 августа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2000 года N 1248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P001248_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 Развивать                    На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сотрудничество в сфере       постоянной    и торговли Республики           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малого и среднего бизнеса,   основе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 также в области                         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мебельной и дерево-                       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обрабатывающей промышлен-                 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ности.                                     конкуренции,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Оказать содействие в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создании совместного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предприятия в Республике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по производству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мебели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Активизировать               На            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сотрудничество в сфере       постоянной   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сельского хозяйства, в       основе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том числе по вопросам: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1) переработки сельско-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хозяйственных продуктов,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2) взаимовыгодных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экспортных поставок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продукции,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3) развития племенного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животноводства,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4)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инвестиций и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совместных предприятий,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5) обмена опытом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информационными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материалами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Продолжить работу по         Май           Министерство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урегулированию задолжен-     2002 года    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ности между казахстанскими                 Казахстан (созыв),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литовскими предприятиями           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Министерство государствен-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Казахстан,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Комитет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Казахстан,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"Агентство по реорганизации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и ликвидации предприятий"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(по согласованию)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Рассмотреть возможность      В течение     Национальный Банк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урегулирования задолженности  2001 года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результатам торгово-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экономических отношений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между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Литовской Республикой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1992 год (до перехода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корреспондентские счета)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Представить информацию о    Один раз в     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результатах работы по       полугодие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реализации Протокола                       Казахстан (созыв),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второго заседания Меж-                     Министерство транспорта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правительственной                          коммуникаций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казахстанско-литовской                     Казахстан,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комиссии по торгово-                       Министерство энергетики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экономическому сотруд-                     минеральных ресурсов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ничеству                                   Республики Казахстан,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Министерство сельского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хозяйства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(финансовая полиция),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естественных монополий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защите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Казахстан по туризму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спорту, аким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аким города Алматы,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Национальный Банк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(по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согласованию), ЗАО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"Национальная компания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"Транспорт Нефти и Газа"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согласованию), РГП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согласованию), РГП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"Актауский морской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торговый порт" (по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согласованию),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торгово-промышленных палат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(по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Провести третье заседание    2002 год       Министерство экономики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Межправительственной                      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казахстанско-литовской   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комиссии по торгово-                        Министерство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экономическому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