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4bd4b" w14:textId="cf4bd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создании специальной экономической зоны "Астана - новый город"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июня 2001 года N 844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Правительство Республики Казахстан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на рассмотрение Президента Республики Казахстан проект Указа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"О создании специальной экономической зоны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"Астана - новый город".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Указ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Президента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О создании специальной экономической зоны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"Астана - новый город"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соответствии с Указом Президента Республики Казахстан, имеющим силу Закона, от 26 января 1996 года N 2823 </w:t>
      </w:r>
      <w:r>
        <w:rPr>
          <w:rFonts w:ascii="Times New Roman"/>
          <w:b w:val="false"/>
          <w:i w:val="false"/>
          <w:color w:val="000000"/>
          <w:sz w:val="28"/>
        </w:rPr>
        <w:t xml:space="preserve">Z962823_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специальных экономических зонах в Республике Казахстан"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специальную экономическую зону "Астана - новый город" на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 до 2007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Утвердить прилагаемое Положение о специальной экономической зоне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"Астана - новый город".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Настоящий Указ вступает в силу с 1 января 2002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Утверждено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Указом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от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N 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Положение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о специальной экономической зоне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"Астана - новый город"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Настоящее Положение разработано в соответствии с Указом Президента Республики Казахстан, имеющим силу Закона, от 26 января 1996 года N 2823 "О специальных экономических зонах в Республике Казахстан" и определяет правовые основы, экономические условия и принципы осуществления деятельности на территории специальной экономической зоны "Астана - новый город".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Специальная экономическая зона "Астана - новый город" (далее - СЭЗ) расположена на левом берегу реки Ишим в пределах территориальной границы города Астаны, в границах согласно прилагаемому плану.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Территория СЭЗ является неотъемлемой частью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Территория специальной экономической зоны "Астана - новый город" составляет 1052,6 гектара.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СЭЗ создается в целях ускоренного развития левобережья реки Ишим путем привлечения инвестиций и использования передовых технологий в строительстве, а также создания современной инфраструктуры.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СЭЗ действует на основании Конституции Республики Казахстан, Указа Президента Республики Казахстан, имеющего силу Закона, от 26 января 1996 г. N 2823 "О специальных экономических зонах в Республике Казахстан", а также иного законодательства в части, не противоречащей особому правовому режиму специальной экономической зоны.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Если международным договором, ратифицированным Республикой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установлены иные правила, чем те, которые содержатся в законодательстве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специальных экономических зонах, то применяются правила международного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 территории СЭЗ устанавливается особый правовой режим.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2. Управление СЭЗ и полномочия исполнительного органа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Управление СЭЗ осуществляется акиматом города Астаны,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территории которого она расположена.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Акимат города Астаны: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осуществляет разработку и реализацию стратегии и программы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СЭЗ;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обеспечивает взаимодействие государственных и иных органов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территории СЭЗ;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осуществляет привлечение отечественных и иностранных инвестиций, а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также кредитных средств для развития СЭЗ и достижения целей ее создания;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осуществляет иные полномочия, предусмотренные законодательством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Для осуществления отдельных функций местного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управления аким города Астаны вправе образовать исполнительный орган,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финансируемый из местного бюджета.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3. Налогообложение на территории СЭЗ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8. Налогообложение на территории СЭЗ регулируется налоговым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4. Таможенное регулирование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9. Территория СЭЗ рассматривается как территория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Казахстан, на которой действует таможенный режим свободной таможенной зоны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таможенным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Периметры границы СЭЗ оборудуются специальным ограждением.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10. Таможенное оформление и контроль на территории СЭЗ осуществляются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порядке, определенном таможенным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5. Порядок пребывания иностранных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на территории СЭЗ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11. На территории СЭЗ действует порядок въезда, выезда, транзита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пребывания иностранных граждан и лиц без гражданства, а также 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транспортных средств, установленный законодательством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международными соглашениями, ратифицированными Республикой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6. Заключительные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12. Условия, установленные в настоящем Положении, могут изменяться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Указом Президента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13. СЭЗ упраздняется по истечении срока, на который она была создана.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14. СЭЗ упраздняется по основаниям, предусмотренным в Указе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Казахстан, имеющим силу Закона, от 26 января 1996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года N 2823 "О специальных экономических зонах в Республике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15. В случае принятия Правительством Республики Казахстан решения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досрочном упразднении СЭЗ процедура упразднения производится в порядке,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предусмотренном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План границ специальной экономической зоны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"Астана - новый город"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См. План на бумажном варианте.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Участок N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Жилой квартал из четырех 16-этажных зданий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Участок N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Административно-деловой центр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Участок N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Конно-спортивный комплекс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Участок N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Комплекс деловых, торговых, банковских, жилых и бытовых объектах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Участок N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Этно-парк с центром досуга и развлечений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Участок N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Станция по очистке стоков ливневой канализации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