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2f03" w14:textId="da32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5 марта 1993 года N 1150"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N 858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признании утратившим силу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5 марта 1993 года N 1150".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признании утратившим силу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от 5 марта 1993 года N 1150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2 декабря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Указ Президента Республики Казахстан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1993 года N 1150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U931150_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Национальном олимпийском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Казахстан, 1993 г., N 8, ст. 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