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439a" w14:textId="11e4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мая 2001 года N 739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2001 года N 867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30 мая 2001 года N 739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P010739_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обеспечению учебной литературой общеобразовательных школ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"по ценам, согласованным с Агентством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по регулированию естественных монополий, защите конкуренции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поддержке малого бизнеса"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Абрамова Т.М.)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