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2cc5" w14:textId="39e2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12 октября 1993 года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2001 года N 896. Утратило силу постановлением Правительства РК от 17 апреля 2006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29 июня 2001 года N 896 утратило силу постановлением Правительства РК от 17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репатриантам (оралманам) условий для адаптации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12 октября 1993 года N 1011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P931011_ </w:t>
      </w:r>
      <w:r>
        <w:rPr>
          <w:rFonts w:ascii="Times New Roman"/>
          <w:b w:val="false"/>
          <w:i w:val="false"/>
          <w:color w:val="000000"/>
          <w:sz w:val="28"/>
        </w:rPr>
        <w:t>
 "О перечне отдельных категорий граждан Республики Казахстан призывного возраста, которым предоставляется отсрочка от призыва на срочную военную службу" (САПП Республики Казахстан, 1993 г., N 41, ст. 480)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категорий граждан Республики Казахстан призывного возраста, которым предоставляется отсрочка от призыва на срочную военную службу, утвержденный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Граждане Республики Казахстан призывного возраста из числа репатриантов (оралманов), в течение трех лет после их въезда на территорию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