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b7a9" w14:textId="440b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2001 года N 908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создания необходимых запасов дизельного топлива для нужд 
экономики страны и в соответствии со статьей 20 Закона Республики 
Казахстан от 20 июля 1995 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деле в Республике 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Запретить вывоз дизельного топлива (код ТН ВЭД СНГ 2710 00 610 - 
2710 00 690), кроме печного топлива бытового, с территории Республики 
Казахстан до 1 декабря 2001 года.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Правительства РК 
от 29 сентября 2001 г. N 1268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P011268_ </w:t>
      </w:r>
      <w:r>
        <w:rPr>
          <w:rFonts w:ascii="Times New Roman"/>
          <w:b w:val="false"/>
          <w:i w:val="false"/>
          <w:color w:val="000000"/>
          <w:sz w:val="28"/>
        </w:rPr>
        <w:t>
 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Таможенному комитету Министерства государственных доходов 
Республики Казахстан принять необходимые меры по выполнению пункта 1 
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совместно с Министерством сельского хозяйства 
Республики Казахстан и Министерством энергетики и минеральных ресурсов 
Республики Казахстан с 20 августа 2001 года информировать Правительство 
Республики Казахстан о состоянии дел с обеспечением дизельным топливом 
сельхозтоваропроизводителей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Контроль за исполнением настоящего постановления возложить на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Заместителя Премьер-Министра Республики Казахстан - Министра энергетики и 
минеральных ресурсов Республики Казахстан Школьника В.С.
     5. Настоящее постановление вступает в силу со дня подписания и 
подлежит опубликованию.
     Премьер-Министр
     Республики Казахстан        
     (Специалисты: Мартина Н.А.,
                   Пучкова О.Я.)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