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61a1" w14:textId="db36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Туркменистана о взаимном признании документов об образовании, ученых степенях и званиях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2001 года N 919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Правительством Туркменистана о взаимном признании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образовании, ученых степенях и званиях.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иностранных дел провести переговоры с туркменской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стороной о заключении указанного Соглашения, разрешив вносить в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изменения и дополнения, не имеющие принципиального характера.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Правительством Туркменистана о взаимном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документов об образовании, ученых степенях и званиях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Туркменистана,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именуемые "Стороны",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основными положениями Договора о дружественных отношениях и сотрудничестве между Республикой Казахстан и Туркменистаном от 19 мая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дальнейшему развитию и углублению двустороннего сотрудничества в области образования 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установления норм взаимного признания документов об образовании, ученых степенях и званиях,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определяет порядок признания документов государственного образца об образовании, выданных государственными учебными заведениями Сторон с очной формой обучения, документов о присуждении ученых степеней и присвоении ученых званий, выданных в Республике Казахстан и в Туркменистане.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государственного образца о среднем общем образовании, выданные в Республике Казахстан, и документы государственного образца об общем среднем образовании, выданные в Туркменистане, взаимно признаются Сторонами при продолжении образования на последующем уровне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Дипломы об окончании профессионально-технических учебных заведений в Республике Казахстан и дипломы и свидетельства об окончании профессиональных учебных заведений по подготовке специалистов среднего звена и рабочих кадров в Туркменистане взаимно признаются Сторонами при продолжении обучения, а также при поступлении на работу в соответствии с присвоенной квалификацией, если продолжительность и содержание обучения по специальности в них сопоставимы.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признает дипломы, выданные в Туркменистане, соответствующие дипломам, выданным высшими учебными заведениями Республики Казахстан о присвоении квалификации "бакалавр", "специалист" и "магистр" с соответствующим сроком обучения, и дающие право на продолжение обучения, а также при поступлении на работу в соответствии с присвоенной квалификацией, если срок обучения и содержание образования по специальности в них сопоставимы.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Туркменская Сторона признает дипломы, выданные высшими учебными заведениями Республики Казахстан о присвоении квалификации "бакалавр", "специалист" и "магистр", соответствующие дипломам, выданным в Туркменистане, и дающие право на продолжение обучения, а также при поступлении на работу в соответствии с присвоенной квалификацией, если срок обучения и содержание образования по специальности в них сопоставимы.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Дипломы о присуждении ученых степеней кандидата наук и доктора наук, выданные уполномоченным государственным органом Республики Казахстан, и дипломы о присуждении ученых степеней кандидата наук и доктора наук, выданные уполномоченным государственным органом Туркменистана, взаимно признаются Сторонами в соответствии с национальным законодательством 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Аттестаты о присвоении ученых званий доцента и профессора, выданные уполномоченным государственным органом Республики Казахстан, и аттестаты о присвоении ученых званий доцента и профессора, выданные уполномоченным государственным органом Туркменистана, взаимно признаются Сторонами в соответствии с национальным законодательством 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по реализации положений настоящего Соглашения будут являться: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от казахстанской Стороны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 туркменской Стороны - Министерство образования Туркменистана и Высший совет по науке и технике при Президенте Туркменистана.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названий или функций вышеназванных уполномоченных органов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настоящего Соглашения Стороны предоставят друг другу образцы государственных документов об образовании, ученых степенях и званиях, нормативно-правовые акты, регулирующие правила и процедуры их оформления и выдачи, а также список учебных заведений, на которые распространяется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консультироваться по вопросам осуществления настоящего Соглашения, информировать друг друга об изменениях в системах образования своих государств, названиях и критериях выдачи документов об образовании, ученых степенях и званиях, а также направлять друг другу, в необходимых случаях, соответствующие официальные разъяснения.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положений настоящего Соглашения решаются Сторонами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со дня подписания н вступает в законную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оставаться в силе до истечения двенадцати месяцев с даты, когда одна из Сторон направит письменное уведомление другой Стороне о своем намерении прекратить его действие. 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Астане "__" июля 2001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туркменском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настоящего Соглашения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использоваться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