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1b3f" w14:textId="85f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миграции"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2001 года N 931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законодательные акты Республики Казахстан по вопросам миграции".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внесении дополнений в некоторые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по вопросам миграции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дополнения в следующие законодательные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В Указ Президента Республики Казахстан, имеющий силу Закона, от 19 июня 1995 г. N 2337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U952337_ </w:t>
      </w:r>
      <w:r>
        <w:rPr>
          <w:rFonts w:ascii="Times New Roman"/>
          <w:b w:val="false"/>
          <w:i w:val="false"/>
          <w:color w:val="000000"/>
          <w:sz w:val="28"/>
        </w:rPr>
        <w:t>"О правовом положении иностранных граждан в Республике Казахстан" (Ведомости Верховного Совета Республики Казахстан, 1995 г., N 9-10, ст. 68; Ведомости Парламента Республики Казахстан, 1997 г., N 12, ст. 184; Закон Республики Казахстан от 16 марта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миграции", опубликованный в газетах "Егемен Казакстан" от 20 марта 2001 г. и "Казахстанская правда" от 20 марта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28 после слов "органов внутренних дел" дополнить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"в порядке, определяемом Правительством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Закон Республики Казахстан от 13 декабря 1997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миграции населения" (Ведомости Парламента Республики Казахстан, 1997 г.,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24., ст. 341):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статьей 29-1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29-1. Выдворение за пределы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Выдворение иммигрантов за пределы Республики Казахстан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случаях и в порядке, определяемом законодательством о правовом положении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иностранцев и лиц без гражданства.".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