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fa2" w14:textId="4c47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N 938.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N 8,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сопредседателей казахстанской части совместных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комиссий по сотрудничеству с зарубежными странами: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Совета сотрудничества "Республики Казахстан - Европейский Союз"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 Ахметжана Смагуловича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вывести из указанного состава Тлеубердина Алтая Аблаевича.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