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2a383" w14:textId="c42a3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четвертого заседания межправительственной казахстанско-пакистанской совместной комиссии по торгово-экономическому, научно-техническому и культурному сотрудничеству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июля 2001 года N 940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развития взаимовыгодного сотрудничества между Республикой Казахстан и Исламской Республикой Пакистан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Провести 17-19 июля 2001 года в городе Астане четвертое заседание межправительственной казахстанско-пакистанской совместной комиссии по торгово-экономическому, научно-техническому и культурному сотрудничеству (далее - Комиссия).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План мероприятий по подготовке и проведению четвертого заседания Комиссии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Центральным и местным исполнительным органам, государственным органам Республики Казахстан (по согласованию) принять конкретные меры по выполнению поручений, предусмотренных Планом.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3-1. Разрешить Министерству природных ресурсов и охраны окружающей среды Республики Казахстан произвести оплату проживания членам пакистанской делегации четвертого заседания межправительственной казахстанско-пакистанской совместной комиссии по торгово-экономическому, научно-техническому и культурному сотрудничеству.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Дополнено пунктом 3-1 - постановлением Правительства РК от 12 сентября 2001 г. N 1178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P011178_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иностранных дел Республики Казахстан обеспечить финансирование расходов на проведение четвертого заседания Комиссии, в том числе на проживание членов пакистанской делегации в сумме 596 970 (пятьсот девяносто шесть тысяч девятьсот семьдесят) тенге за счет средств, предусмотренных в республиканском бюджете на 2001 год по программе "Представительские расходы".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Внесены изменения в пункт 4 - постановлением Правительства РК от 12 сентября 2001 г. N 1178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P011178_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реализацией настоящего постановления возложить на Министерство природных ресурсов и охраны окружающей среды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11 июля 2001 года N 940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План мероприятий по подготовке и проведению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четвертого заседания межправительственной казахстанско-пакистанской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совместной комиссии по торгово-экономическому,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научно-техническому и культурному сотрудничеству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(17-19 июля 2001 года, город Астана)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!Организационное мероприятие!Срок исполнения!Ответственные за исполнение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    2             !       3       !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Внести предложения по        1 июля 2001 г.  Министерство природных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составу казахстанской части                  ресурсов и охраны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участников (члены Комиссии и                 окружающей среды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приглашенные лица) на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четвертом заседании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проработать 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повестки дня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Внести проект программы         1 июля       Министерство природных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пребывания пакистанской         2001 года    ресурсов и охраны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делегации                                    окружающей среды,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Министерство иностранных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дел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аким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 Обеспечить размещение,        17-19 июля     Министерство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питание и транспортное         2001 года     ресурсов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обслуживание членов                          окружающей среды,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пакистанской делегации за                    Министерство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счет казахстанской стороны                   дел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(формат 1+7)                                 Управление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 Организовать встречу и        17-19 июля     Министерство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проводы пакистанской          2001 года      ресурсов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делегации в аэропорту                        окружающей среды,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г. Астаны                             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дел, аким г. Астаны,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Управление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 Обеспечить безопасность       17-19 июля     Министерство внутренних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членов пакистанской делегации   2001 года  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аэропорту, в местах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проживания и посещения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 Подготовить и внести в        25 июня        Министерство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Министерство природных        2001 года      ресурсов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ресурсов и охраны окружающей                 окружающей среды (созыв),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среды Республики Казахстан            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проекты выступлений                          дел, Министерство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Сопредседателя комиссии,                     и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Министра природных ресурсов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охраны окружающей среды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А. Шакпутова на заседании,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справочный материал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политическом и экономическом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положении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Казахстан, состоянии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перспективах двусторонних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отношений,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информацию о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совместных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 Подготовить и внести в       25 июня        Министерство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Министерство природных       2001 года      ресурсов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ресурсов и охраны                           окружающей среды (созыв),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окружающей среды Республики                 Министерство иностранных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 тезисы выступлений                дел,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казахстанских участников                    экономики и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заседания на русском и                      Министерство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английском языках для                       хозяйства,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предварительного ознакомления               образования и науки,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пакистанской делегации                      Министерство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информации 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согласия,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обороны,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транспорта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 Подготовить проект            9 июля        Министерство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Протокола четвертого         2001 года      ресурсов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заседания Комиссии                          окружающей среды (созыв),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Министерство иностранных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дел,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экономики и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Министерство энергетики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минеральных ресурсов,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Министерство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хозяйства,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образования и науки,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Министерство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информации 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согласия,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транспорта и коммуникаций,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Агентство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Казахстан по туризму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спорту, акимы Акмолинской,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Алматинской, Северо-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Казахстанской,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Карагандинской, Костанайской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областей и г. Алматы,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Национальный Банк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 Разработать проект сметы по   1 июля        Министерство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оплате расходов, связанных    2001 года     ресурсов и охраны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 проведением данного                       среды,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мероприятия за счет средств,                иностранных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предусмотренных в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республиканском бюджете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2001 год по программе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"Представительские расходы"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Обеспечить информационное     17-19 июля    Министерство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освещение заседания Комиссии   2001 года    ресурсов и охраны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 приглашением прессы на                    среды,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открытые заседания Комиссии,                иностранных 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том числе проведение                      Министерство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пресс-конференции по итогам                 информации 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заседания                                   согласия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 Организовать встречу          18 или 19     Министерство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пакистанской делегации с        июля        ресурсов и охраны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Премьер-Министром Республики  2001 года     среды,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 Токаевым К.К.                     иностранных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Казахстан, Протокольная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служба Премьер-Министра,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Отдел внешних связей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Канцелярии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Республики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Подготовить отчет об итогах  23 июля        Министерство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работы заседания             2001 года      ресурсов и охраны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среды,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иностранных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