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c753" w14:textId="c2cc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2001 года № 951. Утратило силу постановлением Правительства Республики Казахстан от 5 августа 2013 года № 796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25 июня 1996 года N 790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P960790_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Перечне республиканских государственных предприятий" (САПП Республики Казахстан, 1996 г., N 29, ст. 256):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республиканских государственных предприятий,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раздел "Министерство науки - Академия наук 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раздел "Министерство образования и науки Республики Казахстан" дополнить строкой, порядковый номер 470-166, следующего содержания: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"470-166.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предприятие "Опытно-показательный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лесной питомник"                       Алматинская область,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(на праве хозяйственного               Енбекши-Казахский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ведения)                                            район";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2) утратил силу - постановлением Правительства РК от 28 октября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1111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