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f25cc" w14:textId="adf2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апреля 2001 года N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2001 года N 962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своевременного возврата денежных средств, выделенных на закуп зерна урожая 2000 года в республиканский бюджет,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 апреля 2001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стабилизации внутреннего рынка зерна"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"150 000 (сто пятьдесят тысяч)" заменить словами "до 120 000 (сто двадцать тысяч)".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