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a8de" w14:textId="e6fa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мая 1998 года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2001 года N 966. Утратило силу - постановлением Правительства Республики Казахстан от 14 сентября 2007 года N 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17 июля 2001 года N 966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мая 1998 года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P980477_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премии Республики Казахстан в области науки, техники и образования" (САПП Республики Казахстан, 1998 г., N 15, ст. 134)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Государственной премии Республики Казахстан в области науки, техники и образования,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пятым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разработку и создание принципиально новых изделий, технологических процессов в различных отраслях экономики, содержащих сведения, отнесенные к государственным секретам";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"5 премий" заменить словами "6 премий, в том числе одна за работу, содержащую сведения, отнесенные к государственным секретам";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7 дополнить словами ", кроме работ, содержащих сведения, отнесенные к государственным секретам";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Комиссии по Государственным премиям Республики Казахстан в области науки, техники и образования при Правительстве Республики Казахстан,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3 дополнить словами ", кроме работ, содержащих сведения, отнесенные к государственным секретам";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абзаца первого слова "Государственных премий" заменить словами "отдельной одной Государственной премии";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третьем, четвертом и пятом слова "пяти" заменить словами "шести".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