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86a3a" w14:textId="3386a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8 января 2001 года N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июля 2001 года N 971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января 2001 года N 15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P010015_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проведении первой международной торговой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ярмарки "Шанырак-10" (САПП Республики Казахстан, 2001 г., N 1-2, ст. 4)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2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Пучкова О.Я.)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