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6d8" w14:textId="faa8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между Министерством обороны Республики Казахстан и Генеральным штабом Турецкой Республики о сотрудничестве в области обучения медицинского персонала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2001 года N 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 Протокола между Министерством обороны Республики 
Казахстан и Генеральным штабом Турецкой Республики о сотрудничестве в 
области обучения медицинского персонала Вооруженных Сил.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провести соответствующие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переговоры и заключить Протокол между Министерством обороны Республики 
Казахстан и Генеральным штабом Турецкой Республики о сотрудничестве в 
области обучения медицинского персонала Вооруженных Сил, разрешив вносить 
изменения и дополнения, не имеющие принципиального характера. 
     3. Настоящее постановление вступает в силу со дня подписания.
     Премьер-Министр
     Республики Казахстан
                                                                   Проект
                           Протокол
        между Министерством обороны Республики Казахстан и 
              Генеральным штабом Турецкой Республики
                о сотрудничестве в области обучения 
              медицинского персонала Вооруженных Сил
     Министерство обороны Республики Казахстан и Генеральный штаб Турецкой 
Республики, в дальнейшем именуемые Сторонами,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положениями Соглашения между Правительством Республики 
Казахстан и Правительством Турецкой Республики о сотрудничестве в области 
военного образования от 23 февраля 1993 года (далее - Соглашение от 23 
февраля 1993 года),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расширению сотрудничества в области военного медицинского 
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Целью настоящего Протокола, охватывающего деятельность 
военно-медицинских учреждений Республики Казахстан и Турецкой Республики, 
является определение принципов и основ ответственности персонала, 
направляемого на медицинское обучение, а также совершенствование знаний и 
обмен опытом.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Протоколе нижеследующие термины означают: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"Персонал" - персонал Сторон, направляемый для получения 
медицинского образования. К персоналу относятся офицеры медицинской 
службы, военные врачи, работающие над созданием совместных проектов, 
фармацевты, стоматологи и ветеринары, а также учащиеся Сторон 
военно-медицинских факультетов высших военно-учебных заведений.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"Направляющее государство" - государство Стороны, которое 
направляет персонал для получения медицинского 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"Принимающее государство" - государство Стороны, содержащее в 
своей стране персонал, направленный для получения медицинского 
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"Учебные заведения" - в Республике Казахстан - военные медицинские 
учреждения, в Турецкой Республике - Военная Медицинская Академия Гюльхане 
(GАТА), г. Анкара, и учреждения, которые ей подчинены.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"Отрасли обучения" - различные отрасли медицины, по которым 
проводится обучение персонала: лечебное дело, фармакология, стоматология, 
ветеринария, а также другие отрасли, по которым осуществляется обучение 
военных медицинских и технических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"Практические занятия" - занятия, проводимые с персоналом в 
соответствии с учебными программами и трудовым распорядком учреждений 
военно-медицинского образования направляющего и принимающего государств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настоящего Протокола распространяется на персонал и 
учреждения военно-медицинского образования Министерства обороны Республики 
Казахстан и Генерального штаба Турецкой Республики.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Уровень обучения персонала направляющего государства, прибывающего 
для получения медицинского образования, определяется по взаимному согласию 
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Персонал, направляемый для получения медицинского образования, 
будет посещать практические занятия на военно-медицинских факультетах 
учебных заведений Сторон по соответствующим отраслям обучения.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Сроки обучения персонала, направляемого для получения медицинского 
образования в Республике Казахстане и в Турецкой Республике, определяются 
по взаимному согласию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Контингент персонала и срок его обучения на следующий учебный год 
определяются Сторонами в мае текущего учебного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Персонал, получающий медицинское образование, подчиняется 
принципам обучения и лечения принимающего государства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практического обучения персонал может привлекаться 
лечащими врачами принимающего государства Стороны для оказания помощи в 
качестве ассистентов, в этом случае персонал не несет ответственности за 
качество лечения пациентов.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Персонал направляющего государства Стороны взаимодействует с 
персоналом принимающего государства Стороны в расширении имеющихся 
возможностей исследования и развития в области военной медицины, а также 
по созданию новых возможностей, охватывающих переход на современную 
медицинскую технологию.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Обучение персонала в Республике Казахстан производится на 
казахском языке, в Турецкой Республике на турецком языке.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Сферы сотрудничества: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курсы повышения квалификации;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обмен опытом;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научные конгрессы, семинары, учения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совместные проекты;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обучение учащихся на военно-медицинских факультетах военно-учебных 
заведений.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Права, обязанности и ответственность персонала регулируются 
национальным законодательством государств Сторон, а также Соглашением от 
23 февраля 1993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споры и разногласия между Сторонами относительно толкования и 
применения положений настоящего Протокола будут решаться путем 
консультаций и переговоров в соответствии с положениями Соглашения от 23 
февраля 1993 года.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текст настоящего Протокола могут 
вноситься изменения и дополнения, которые оформляются отдельными 
протоколами, являющимися неотъемлемыми частями настоящего Протокола.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вступает в силу со дня получения последнего 
письменного уведомления о выполнении Сторонами внутригосударственных 
процедур, необходимых для вступления его в силу.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действия настоящего Протокола соответствует сроку действия 
Соглашения от 23 февраля 1993 года. Каждая из Сторон, в случае 
несоблюдения другой Стороной условий настоящего Протокола, может письменно 
обратиться о необходимости проведения консультаций, которые должны быть 
начаты не позднее 30 дней со дня поступления предложения об этом. Если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течение 90 дней согласие не будет достигнуто, то любая из Сторон может 
прервать действие настоящего Протокола в течение последующих 30 дней, 
письменно уведомив об этом другую Сторону. В этом случае персонал 
продолжит свою работу до завершения срока обучения. 
     Совершено в городе _______ "__" _______ 2001 года в двух экземплярах, 
каждый на казахском, турецком и русском языках, причем все тексты имеют 
одинаковую силу. 
     За Министерство обороны                     За Генеральный штаб       
     Республики Казахстан                        Турецкой Республики
(Специалисты: Умбетова А.М.,
              Пучкова О.Я)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